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99029" w14:textId="77777777" w:rsidR="00296001" w:rsidRPr="00A3610C" w:rsidRDefault="00296001" w:rsidP="00765B6B">
      <w:pPr>
        <w:tabs>
          <w:tab w:val="center" w:pos="6804"/>
          <w:tab w:val="right" w:leader="dot" w:pos="8222"/>
        </w:tabs>
        <w:spacing w:line="240" w:lineRule="auto"/>
        <w:jc w:val="center"/>
        <w:outlineLvl w:val="0"/>
        <w:rPr>
          <w:b/>
          <w:spacing w:val="-6"/>
          <w:sz w:val="28"/>
          <w:szCs w:val="24"/>
          <w:lang w:val="pt-BR"/>
        </w:rPr>
      </w:pPr>
      <w:r w:rsidRPr="00A3610C">
        <w:rPr>
          <w:b/>
          <w:spacing w:val="-6"/>
          <w:sz w:val="28"/>
          <w:szCs w:val="24"/>
          <w:lang w:val="pt-BR"/>
        </w:rPr>
        <w:t>PHỤ LỤC V</w:t>
      </w:r>
      <w:r w:rsidR="007E7269" w:rsidRPr="00A3610C">
        <w:rPr>
          <w:b/>
          <w:spacing w:val="-6"/>
          <w:sz w:val="28"/>
          <w:szCs w:val="24"/>
          <w:lang w:val="pt-BR"/>
        </w:rPr>
        <w:t>I</w:t>
      </w:r>
    </w:p>
    <w:p w14:paraId="2036FE07" w14:textId="6575837B" w:rsidR="00CD3368" w:rsidRPr="00A3610C" w:rsidRDefault="00CD3368" w:rsidP="00CD3368">
      <w:pPr>
        <w:spacing w:line="240" w:lineRule="auto"/>
        <w:jc w:val="center"/>
        <w:outlineLvl w:val="0"/>
        <w:rPr>
          <w:spacing w:val="-10"/>
          <w:szCs w:val="26"/>
          <w:lang w:val="sv-SE"/>
        </w:rPr>
      </w:pPr>
      <w:r w:rsidRPr="00A3610C">
        <w:rPr>
          <w:spacing w:val="-10"/>
          <w:szCs w:val="26"/>
          <w:lang w:val="sv-SE"/>
        </w:rPr>
        <w:t>(</w:t>
      </w:r>
      <w:r w:rsidRPr="00A3610C">
        <w:rPr>
          <w:i/>
          <w:spacing w:val="-10"/>
          <w:szCs w:val="26"/>
          <w:lang w:val="sv-SE"/>
        </w:rPr>
        <w:t>Kèm theo Công văn số:        /BGDĐT-GDĐH ngày     /05/2025 của Bộ Giáo dục và Đào tạo</w:t>
      </w:r>
      <w:r w:rsidRPr="00A3610C">
        <w:rPr>
          <w:spacing w:val="-10"/>
          <w:szCs w:val="26"/>
          <w:lang w:val="sv-SE"/>
        </w:rPr>
        <w:t>)</w:t>
      </w:r>
    </w:p>
    <w:p w14:paraId="4C6BFBEA" w14:textId="69B50EAD" w:rsidR="00296001" w:rsidRPr="00A3610C" w:rsidRDefault="00CD3368" w:rsidP="00296001">
      <w:pPr>
        <w:tabs>
          <w:tab w:val="center" w:pos="6804"/>
          <w:tab w:val="right" w:leader="dot" w:pos="8222"/>
        </w:tabs>
        <w:spacing w:line="240" w:lineRule="auto"/>
        <w:outlineLvl w:val="0"/>
        <w:rPr>
          <w:b/>
          <w:spacing w:val="-6"/>
          <w:sz w:val="28"/>
          <w:szCs w:val="24"/>
          <w:lang w:val="pt-BR"/>
        </w:rPr>
      </w:pPr>
      <w:r w:rsidRPr="00A3610C" w:rsidDel="00CD3368">
        <w:rPr>
          <w:spacing w:val="-10"/>
          <w:szCs w:val="26"/>
          <w:lang w:val="pt-BR"/>
        </w:rPr>
        <w:t xml:space="preserve"> </w:t>
      </w:r>
      <w:r w:rsidR="00296001" w:rsidRPr="00A3610C">
        <w:rPr>
          <w:b/>
          <w:spacing w:val="-6"/>
          <w:sz w:val="28"/>
          <w:szCs w:val="24"/>
          <w:lang w:val="pt-BR"/>
        </w:rPr>
        <w:t xml:space="preserve"> </w:t>
      </w:r>
    </w:p>
    <w:p w14:paraId="65AC1A26" w14:textId="77777777" w:rsidR="00296001" w:rsidRPr="00A3610C" w:rsidRDefault="00296001" w:rsidP="00296001">
      <w:pPr>
        <w:tabs>
          <w:tab w:val="center" w:pos="6804"/>
          <w:tab w:val="right" w:leader="dot" w:pos="8222"/>
        </w:tabs>
        <w:spacing w:line="240" w:lineRule="auto"/>
        <w:jc w:val="center"/>
        <w:outlineLvl w:val="0"/>
        <w:rPr>
          <w:b/>
          <w:spacing w:val="-6"/>
          <w:sz w:val="28"/>
          <w:szCs w:val="28"/>
          <w:lang w:val="pt-BR"/>
        </w:rPr>
      </w:pPr>
      <w:r w:rsidRPr="00A3610C">
        <w:rPr>
          <w:b/>
          <w:sz w:val="28"/>
          <w:szCs w:val="28"/>
          <w:lang w:val="pt-BR"/>
        </w:rPr>
        <w:t>PHIẾU ĐĂNG KÝ THÔNG TIN CÁ NHÂN</w:t>
      </w:r>
    </w:p>
    <w:tbl>
      <w:tblPr>
        <w:tblW w:w="10137" w:type="dxa"/>
        <w:tblInd w:w="-318" w:type="dxa"/>
        <w:tblLook w:val="04A0" w:firstRow="1" w:lastRow="0" w:firstColumn="1" w:lastColumn="0" w:noHBand="0" w:noVBand="1"/>
      </w:tblPr>
      <w:tblGrid>
        <w:gridCol w:w="3758"/>
        <w:gridCol w:w="284"/>
        <w:gridCol w:w="283"/>
        <w:gridCol w:w="5812"/>
      </w:tblGrid>
      <w:tr w:rsidR="00296001" w:rsidRPr="00A3610C" w14:paraId="43FB7643" w14:textId="77777777">
        <w:trPr>
          <w:trHeight w:val="270"/>
        </w:trPr>
        <w:tc>
          <w:tcPr>
            <w:tcW w:w="3758" w:type="dxa"/>
          </w:tcPr>
          <w:p w14:paraId="167401FE" w14:textId="77777777" w:rsidR="00296001" w:rsidRPr="00A3610C" w:rsidRDefault="00296001">
            <w:pPr>
              <w:keepNext/>
              <w:spacing w:line="240" w:lineRule="auto"/>
              <w:jc w:val="center"/>
              <w:outlineLvl w:val="8"/>
              <w:rPr>
                <w:b/>
                <w:sz w:val="18"/>
                <w:szCs w:val="20"/>
                <w:lang w:val="pt-BR"/>
              </w:rPr>
            </w:pPr>
          </w:p>
          <w:p w14:paraId="7B7D2D1C" w14:textId="77777777" w:rsidR="00296001" w:rsidRPr="00A3610C" w:rsidRDefault="00296001">
            <w:pPr>
              <w:keepNext/>
              <w:spacing w:line="240" w:lineRule="auto"/>
              <w:jc w:val="center"/>
              <w:outlineLvl w:val="8"/>
              <w:rPr>
                <w:b/>
                <w:sz w:val="18"/>
                <w:szCs w:val="20"/>
              </w:rPr>
            </w:pPr>
            <w:r w:rsidRPr="00A3610C">
              <w:rPr>
                <w:b/>
                <w:sz w:val="18"/>
                <w:szCs w:val="20"/>
              </w:rPr>
              <w:t>SỞ GDĐT</w:t>
            </w:r>
            <w:r w:rsidRPr="00A3610C">
              <w:rPr>
                <w:sz w:val="18"/>
                <w:szCs w:val="20"/>
              </w:rPr>
              <w:t xml:space="preserve">…….…………………MÃ SỞ: </w:t>
            </w:r>
          </w:p>
        </w:tc>
        <w:tc>
          <w:tcPr>
            <w:tcW w:w="284" w:type="dxa"/>
          </w:tcPr>
          <w:p w14:paraId="0C388216" w14:textId="77777777" w:rsidR="00296001" w:rsidRPr="00A3610C" w:rsidRDefault="00296001">
            <w:pPr>
              <w:keepNext/>
              <w:spacing w:line="240" w:lineRule="auto"/>
              <w:jc w:val="center"/>
              <w:outlineLvl w:val="8"/>
              <w:rPr>
                <w:b/>
                <w:sz w:val="18"/>
                <w:szCs w:val="20"/>
              </w:rPr>
            </w:pPr>
          </w:p>
        </w:tc>
        <w:tc>
          <w:tcPr>
            <w:tcW w:w="283" w:type="dxa"/>
          </w:tcPr>
          <w:p w14:paraId="6EE343A8" w14:textId="77777777" w:rsidR="00296001" w:rsidRPr="00A3610C" w:rsidRDefault="00296001">
            <w:pPr>
              <w:keepNext/>
              <w:spacing w:line="240" w:lineRule="auto"/>
              <w:jc w:val="center"/>
              <w:outlineLvl w:val="8"/>
              <w:rPr>
                <w:b/>
                <w:sz w:val="18"/>
                <w:szCs w:val="20"/>
              </w:rPr>
            </w:pPr>
          </w:p>
        </w:tc>
        <w:tc>
          <w:tcPr>
            <w:tcW w:w="5812" w:type="dxa"/>
          </w:tcPr>
          <w:p w14:paraId="1FA770AE" w14:textId="77777777" w:rsidR="00296001" w:rsidRPr="00A3610C" w:rsidRDefault="00296001">
            <w:pPr>
              <w:keepNext/>
              <w:spacing w:line="240" w:lineRule="auto"/>
              <w:jc w:val="center"/>
              <w:outlineLvl w:val="8"/>
              <w:rPr>
                <w:b/>
                <w:sz w:val="18"/>
                <w:szCs w:val="20"/>
              </w:rPr>
            </w:pPr>
          </w:p>
          <w:p w14:paraId="759A855F" w14:textId="77777777" w:rsidR="00296001" w:rsidRPr="00A3610C" w:rsidRDefault="00296001">
            <w:pPr>
              <w:keepNext/>
              <w:spacing w:line="240" w:lineRule="auto"/>
              <w:jc w:val="center"/>
              <w:outlineLvl w:val="8"/>
              <w:rPr>
                <w:b/>
                <w:sz w:val="18"/>
                <w:szCs w:val="20"/>
              </w:rPr>
            </w:pPr>
            <w:r w:rsidRPr="00A3610C">
              <w:rPr>
                <w:b/>
                <w:sz w:val="18"/>
                <w:szCs w:val="20"/>
              </w:rPr>
              <w:t>CỘNG HOÀ XÃ HỘI CHỦ NGHĨA VIỆT NAM</w:t>
            </w:r>
          </w:p>
        </w:tc>
      </w:tr>
      <w:tr w:rsidR="00296001" w:rsidRPr="00A3610C" w14:paraId="5AEC6C71" w14:textId="77777777">
        <w:trPr>
          <w:trHeight w:val="270"/>
        </w:trPr>
        <w:tc>
          <w:tcPr>
            <w:tcW w:w="3758" w:type="dxa"/>
          </w:tcPr>
          <w:p w14:paraId="20F4BFC9" w14:textId="1E3E9505" w:rsidR="00296001" w:rsidRPr="00A3610C" w:rsidRDefault="00FE37A4">
            <w:pPr>
              <w:keepNext/>
              <w:spacing w:line="240" w:lineRule="auto"/>
              <w:jc w:val="center"/>
              <w:outlineLvl w:val="8"/>
              <w:rPr>
                <w:sz w:val="18"/>
                <w:szCs w:val="20"/>
              </w:rPr>
            </w:pPr>
            <w:r w:rsidRPr="00A3610C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4B9B1C3" wp14:editId="12067EE3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21590</wp:posOffset>
                      </wp:positionV>
                      <wp:extent cx="2026285" cy="0"/>
                      <wp:effectExtent l="6985" t="8890" r="5080" b="10160"/>
                      <wp:wrapNone/>
                      <wp:docPr id="67" name="Lin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6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0C46C7C0" id="Line 12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4pt,1.7pt" to="177.9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"/>
                  </w:pict>
                </mc:Fallback>
              </mc:AlternateContent>
            </w:r>
          </w:p>
        </w:tc>
        <w:tc>
          <w:tcPr>
            <w:tcW w:w="284" w:type="dxa"/>
          </w:tcPr>
          <w:p w14:paraId="686E3485" w14:textId="77777777" w:rsidR="00296001" w:rsidRPr="00A3610C" w:rsidRDefault="00296001">
            <w:pPr>
              <w:keepNext/>
              <w:spacing w:line="240" w:lineRule="auto"/>
              <w:jc w:val="center"/>
              <w:outlineLvl w:val="8"/>
              <w:rPr>
                <w:b/>
                <w:sz w:val="18"/>
                <w:szCs w:val="20"/>
              </w:rPr>
            </w:pPr>
          </w:p>
        </w:tc>
        <w:tc>
          <w:tcPr>
            <w:tcW w:w="283" w:type="dxa"/>
          </w:tcPr>
          <w:p w14:paraId="66E1BC7D" w14:textId="77777777" w:rsidR="00296001" w:rsidRPr="00A3610C" w:rsidRDefault="00296001">
            <w:pPr>
              <w:keepNext/>
              <w:spacing w:line="240" w:lineRule="auto"/>
              <w:jc w:val="center"/>
              <w:outlineLvl w:val="8"/>
              <w:rPr>
                <w:b/>
                <w:sz w:val="18"/>
                <w:szCs w:val="20"/>
              </w:rPr>
            </w:pPr>
          </w:p>
        </w:tc>
        <w:tc>
          <w:tcPr>
            <w:tcW w:w="5812" w:type="dxa"/>
          </w:tcPr>
          <w:p w14:paraId="7D08F002" w14:textId="77777777" w:rsidR="00296001" w:rsidRPr="00A3610C" w:rsidRDefault="00296001">
            <w:pPr>
              <w:keepNext/>
              <w:tabs>
                <w:tab w:val="left" w:pos="567"/>
              </w:tabs>
              <w:spacing w:line="240" w:lineRule="auto"/>
              <w:jc w:val="center"/>
              <w:outlineLvl w:val="8"/>
              <w:rPr>
                <w:b/>
                <w:sz w:val="18"/>
                <w:szCs w:val="20"/>
              </w:rPr>
            </w:pPr>
            <w:r w:rsidRPr="00A3610C">
              <w:rPr>
                <w:b/>
                <w:sz w:val="18"/>
                <w:szCs w:val="20"/>
              </w:rPr>
              <w:t>Độc lập - Tự do - Hạnh phúc</w:t>
            </w:r>
          </w:p>
        </w:tc>
      </w:tr>
    </w:tbl>
    <w:p w14:paraId="3B0924A9" w14:textId="4C258397" w:rsidR="00296001" w:rsidRPr="00A3610C" w:rsidRDefault="00FE37A4" w:rsidP="00296001">
      <w:pPr>
        <w:keepNext/>
        <w:tabs>
          <w:tab w:val="left" w:pos="567"/>
        </w:tabs>
        <w:outlineLvl w:val="8"/>
        <w:rPr>
          <w:b/>
          <w:sz w:val="2"/>
          <w:szCs w:val="20"/>
        </w:rPr>
      </w:pPr>
      <w:r w:rsidRPr="00E36E43"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768C75F" wp14:editId="1D3FD189">
                <wp:simplePos x="0" y="0"/>
                <wp:positionH relativeFrom="column">
                  <wp:posOffset>3561715</wp:posOffset>
                </wp:positionH>
                <wp:positionV relativeFrom="paragraph">
                  <wp:posOffset>0</wp:posOffset>
                </wp:positionV>
                <wp:extent cx="1511935" cy="0"/>
                <wp:effectExtent l="12700" t="6350" r="8890" b="12700"/>
                <wp:wrapNone/>
                <wp:docPr id="63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A2700" id="Line 11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45pt,0" to="39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A14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" o:allowincell="f"/>
            </w:pict>
          </mc:Fallback>
        </mc:AlternateContent>
      </w:r>
    </w:p>
    <w:p w14:paraId="68D039AA" w14:textId="5F425CE0" w:rsidR="00296001" w:rsidRPr="00A3610C" w:rsidRDefault="00296001" w:rsidP="00296001">
      <w:pPr>
        <w:spacing w:line="240" w:lineRule="auto"/>
        <w:jc w:val="center"/>
        <w:rPr>
          <w:b/>
          <w:sz w:val="8"/>
        </w:rPr>
      </w:pPr>
    </w:p>
    <w:p w14:paraId="17411989" w14:textId="56361969" w:rsidR="00296001" w:rsidRPr="00A3610C" w:rsidRDefault="00AC024C" w:rsidP="00296001">
      <w:pPr>
        <w:spacing w:line="240" w:lineRule="auto"/>
        <w:jc w:val="center"/>
        <w:rPr>
          <w:b/>
          <w:sz w:val="24"/>
          <w:szCs w:val="24"/>
        </w:rPr>
      </w:pPr>
      <w:r w:rsidRPr="00A3610C">
        <w:rPr>
          <w:b/>
          <w:noProof/>
          <w:sz w:val="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E57290" wp14:editId="5795C690">
                <wp:simplePos x="0" y="0"/>
                <wp:positionH relativeFrom="column">
                  <wp:posOffset>5186038</wp:posOffset>
                </wp:positionH>
                <wp:positionV relativeFrom="paragraph">
                  <wp:posOffset>21723</wp:posOffset>
                </wp:positionV>
                <wp:extent cx="1065125" cy="264160"/>
                <wp:effectExtent l="0" t="0" r="20955" b="21590"/>
                <wp:wrapNone/>
                <wp:docPr id="65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512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DCE8A" w14:textId="77777777" w:rsidR="004B45E4" w:rsidRPr="00EB6D68" w:rsidRDefault="004B45E4" w:rsidP="00296001">
                            <w:pPr>
                              <w:spacing w:before="20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164AFE">
                              <w:rPr>
                                <w:i/>
                                <w:sz w:val="18"/>
                                <w:szCs w:val="18"/>
                              </w:rPr>
                              <w:t>Số phiếu:</w:t>
                            </w:r>
                          </w:p>
                          <w:p w14:paraId="57295AE6" w14:textId="77777777" w:rsidR="004B45E4" w:rsidRPr="00135AFE" w:rsidRDefault="004B45E4" w:rsidP="0029600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57290" id="Rectangle 121" o:spid="_x0000_s1026" style="position:absolute;left:0;text-align:left;margin-left:408.35pt;margin-top:1.7pt;width:83.85pt;height:20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">
                <v:textbox inset=".5mm">
                  <w:txbxContent>
                    <w:p w14:paraId="4D3DCE8A" w14:textId="77777777" w:rsidR="004B45E4" w:rsidRPr="00EB6D68" w:rsidRDefault="004B45E4" w:rsidP="00296001">
                      <w:pPr>
                        <w:spacing w:before="20"/>
                        <w:rPr>
                          <w:i/>
                          <w:sz w:val="18"/>
                          <w:szCs w:val="18"/>
                        </w:rPr>
                      </w:pPr>
                      <w:r w:rsidRPr="00164AFE">
                        <w:rPr>
                          <w:i/>
                          <w:sz w:val="18"/>
                          <w:szCs w:val="18"/>
                        </w:rPr>
                        <w:t>Số phiếu:</w:t>
                      </w:r>
                    </w:p>
                    <w:p w14:paraId="57295AE6" w14:textId="77777777" w:rsidR="004B45E4" w:rsidRPr="00135AFE" w:rsidRDefault="004B45E4" w:rsidP="0029600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96001" w:rsidRPr="00A3610C">
        <w:rPr>
          <w:b/>
          <w:sz w:val="19"/>
          <w:szCs w:val="21"/>
        </w:rPr>
        <w:t xml:space="preserve"> </w:t>
      </w:r>
      <w:r w:rsidR="00296001" w:rsidRPr="00A3610C">
        <w:rPr>
          <w:b/>
          <w:sz w:val="24"/>
          <w:szCs w:val="24"/>
        </w:rPr>
        <w:t xml:space="preserve">PHIẾU ĐĂNG KÝ THÔNG TIN CÁ NHÂN </w:t>
      </w:r>
    </w:p>
    <w:p w14:paraId="377D4A07" w14:textId="77777777" w:rsidR="00296001" w:rsidRPr="00A3610C" w:rsidRDefault="00296001" w:rsidP="00296001">
      <w:pPr>
        <w:spacing w:line="240" w:lineRule="auto"/>
        <w:jc w:val="center"/>
        <w:rPr>
          <w:b/>
          <w:sz w:val="24"/>
          <w:szCs w:val="24"/>
        </w:rPr>
      </w:pPr>
      <w:r w:rsidRPr="00A3610C">
        <w:rPr>
          <w:b/>
          <w:sz w:val="24"/>
          <w:szCs w:val="24"/>
        </w:rPr>
        <w:t>ĐỐI TƯỢNG THÍ SINH ĐÃ TỐT NGHIỆP THPT, TRUNG CẤP</w:t>
      </w:r>
      <w:r w:rsidR="00ED347B" w:rsidRPr="00A3610C">
        <w:rPr>
          <w:b/>
          <w:sz w:val="24"/>
          <w:szCs w:val="24"/>
        </w:rPr>
        <w:t xml:space="preserve"> </w:t>
      </w:r>
    </w:p>
    <w:p w14:paraId="5C8DBD4B" w14:textId="77777777" w:rsidR="00296001" w:rsidRPr="00A3610C" w:rsidRDefault="00296001" w:rsidP="00296001">
      <w:pPr>
        <w:keepNext/>
        <w:spacing w:line="360" w:lineRule="exact"/>
        <w:outlineLvl w:val="0"/>
        <w:rPr>
          <w:i/>
          <w:sz w:val="20"/>
          <w:szCs w:val="24"/>
        </w:rPr>
      </w:pPr>
      <w:r w:rsidRPr="00A3610C">
        <w:rPr>
          <w:b/>
          <w:sz w:val="20"/>
          <w:szCs w:val="24"/>
        </w:rPr>
        <w:t>1.</w:t>
      </w:r>
      <w:r w:rsidRPr="00A3610C">
        <w:rPr>
          <w:sz w:val="20"/>
          <w:szCs w:val="24"/>
        </w:rPr>
        <w:t xml:space="preserve"> </w:t>
      </w:r>
      <w:r w:rsidRPr="00A3610C">
        <w:rPr>
          <w:b/>
          <w:sz w:val="20"/>
          <w:szCs w:val="24"/>
        </w:rPr>
        <w:t>Họ, chữ đệm và tên của thí sinh</w:t>
      </w:r>
      <w:r w:rsidRPr="00A3610C">
        <w:rPr>
          <w:i/>
          <w:sz w:val="20"/>
          <w:szCs w:val="24"/>
        </w:rPr>
        <w:t xml:space="preserve"> (Viết đúng như giấy khai sinh bằng chữ in hoa có dấu)</w:t>
      </w: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5"/>
      </w:tblGrid>
      <w:tr w:rsidR="00296001" w:rsidRPr="00A3610C" w14:paraId="42265781" w14:textId="77777777">
        <w:trPr>
          <w:trHeight w:val="111"/>
        </w:trPr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3BC6A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  <w:r w:rsidRPr="00A3610C">
              <w:rPr>
                <w:sz w:val="20"/>
                <w:szCs w:val="24"/>
              </w:rPr>
              <w:t>.....................................................................................................................................................</w:t>
            </w:r>
          </w:p>
          <w:p w14:paraId="58800400" w14:textId="7DE55556" w:rsidR="00296001" w:rsidRPr="00A3610C" w:rsidRDefault="00FE37A4">
            <w:pPr>
              <w:spacing w:line="360" w:lineRule="exact"/>
              <w:rPr>
                <w:sz w:val="20"/>
                <w:szCs w:val="24"/>
              </w:rPr>
            </w:pPr>
            <w:r w:rsidRPr="00A3610C">
              <w:rPr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9B53ECF" wp14:editId="4D9F935E">
                      <wp:simplePos x="0" y="0"/>
                      <wp:positionH relativeFrom="column">
                        <wp:posOffset>2290445</wp:posOffset>
                      </wp:positionH>
                      <wp:positionV relativeFrom="paragraph">
                        <wp:posOffset>3810</wp:posOffset>
                      </wp:positionV>
                      <wp:extent cx="200025" cy="162560"/>
                      <wp:effectExtent l="8255" t="6350" r="10795" b="12065"/>
                      <wp:wrapNone/>
                      <wp:docPr id="61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024E0FE1" id="Rectangle 125" o:spid="_x0000_s1026" style="position:absolute;margin-left:180.35pt;margin-top:.3pt;width:15.75pt;height:1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"/>
                  </w:pict>
                </mc:Fallback>
              </mc:AlternateContent>
            </w:r>
            <w:r w:rsidR="00296001" w:rsidRPr="00A3610C">
              <w:rPr>
                <w:sz w:val="20"/>
                <w:szCs w:val="24"/>
              </w:rPr>
              <w:t xml:space="preserve"> Giới tính</w:t>
            </w:r>
            <w:r w:rsidR="00296001" w:rsidRPr="00A3610C">
              <w:rPr>
                <w:i/>
                <w:sz w:val="20"/>
                <w:szCs w:val="24"/>
              </w:rPr>
              <w:t xml:space="preserve"> (Nữ ghi 1, Nam ghi 0)</w:t>
            </w:r>
            <w:r w:rsidR="00ED347B" w:rsidRPr="00A3610C">
              <w:rPr>
                <w:i/>
                <w:sz w:val="20"/>
                <w:szCs w:val="24"/>
              </w:rPr>
              <w:t xml:space="preserve"> </w:t>
            </w:r>
          </w:p>
        </w:tc>
      </w:tr>
    </w:tbl>
    <w:p w14:paraId="53F7D218" w14:textId="77777777" w:rsidR="00296001" w:rsidRPr="00A3610C" w:rsidRDefault="00296001" w:rsidP="00296001">
      <w:pPr>
        <w:spacing w:line="360" w:lineRule="exact"/>
        <w:rPr>
          <w:sz w:val="20"/>
          <w:szCs w:val="24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426"/>
        <w:gridCol w:w="425"/>
        <w:gridCol w:w="283"/>
        <w:gridCol w:w="426"/>
        <w:gridCol w:w="425"/>
        <w:gridCol w:w="425"/>
        <w:gridCol w:w="425"/>
        <w:gridCol w:w="445"/>
      </w:tblGrid>
      <w:tr w:rsidR="00296001" w:rsidRPr="00A3610C" w14:paraId="1711D25B" w14:textId="77777777">
        <w:trPr>
          <w:trHeight w:val="17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6543C193" w14:textId="77777777" w:rsidR="00296001" w:rsidRPr="00A3610C" w:rsidRDefault="00296001">
            <w:pPr>
              <w:spacing w:line="360" w:lineRule="exact"/>
              <w:ind w:left="-10"/>
              <w:rPr>
                <w:b/>
                <w:sz w:val="20"/>
                <w:szCs w:val="24"/>
              </w:rPr>
            </w:pPr>
            <w:r w:rsidRPr="00A3610C">
              <w:rPr>
                <w:b/>
                <w:sz w:val="20"/>
                <w:szCs w:val="24"/>
              </w:rPr>
              <w:t>2. Ngày, tháng và 2 số cuối của năm sinh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622F4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7E2D4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6A59FFB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7262C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00C1F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95DEC8F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907FB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426D1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</w:tr>
    </w:tbl>
    <w:p w14:paraId="21BFA9E7" w14:textId="77777777" w:rsidR="00296001" w:rsidRPr="00A3610C" w:rsidRDefault="00ED347B" w:rsidP="00296001">
      <w:pPr>
        <w:spacing w:line="360" w:lineRule="exact"/>
        <w:rPr>
          <w:i/>
          <w:sz w:val="20"/>
          <w:szCs w:val="24"/>
        </w:rPr>
      </w:pPr>
      <w:r w:rsidRPr="00A3610C">
        <w:rPr>
          <w:sz w:val="20"/>
          <w:szCs w:val="24"/>
        </w:rPr>
        <w:t xml:space="preserve"> </w:t>
      </w:r>
      <w:r w:rsidR="00296001" w:rsidRPr="00A3610C">
        <w:rPr>
          <w:i/>
          <w:sz w:val="20"/>
          <w:szCs w:val="24"/>
        </w:rPr>
        <w:t>(Nếu ngày và tháng sinh nhỏ hơn 10 thì ghi số 0 ở ô đầu)</w:t>
      </w:r>
      <w:r w:rsidRPr="00A3610C">
        <w:rPr>
          <w:i/>
          <w:sz w:val="20"/>
          <w:szCs w:val="24"/>
        </w:rPr>
        <w:t xml:space="preserve"> </w:t>
      </w:r>
      <w:r w:rsidR="00296001" w:rsidRPr="00A3610C">
        <w:rPr>
          <w:i/>
          <w:sz w:val="20"/>
          <w:szCs w:val="24"/>
        </w:rPr>
        <w:t>Ngày</w:t>
      </w:r>
      <w:r w:rsidRPr="00A3610C">
        <w:rPr>
          <w:i/>
          <w:sz w:val="20"/>
          <w:szCs w:val="24"/>
        </w:rPr>
        <w:t xml:space="preserve"> </w:t>
      </w:r>
      <w:r w:rsidR="00296001" w:rsidRPr="00A3610C">
        <w:rPr>
          <w:i/>
          <w:sz w:val="20"/>
          <w:szCs w:val="24"/>
        </w:rPr>
        <w:t>Tháng</w:t>
      </w:r>
      <w:r w:rsidRPr="00A3610C">
        <w:rPr>
          <w:i/>
          <w:sz w:val="20"/>
          <w:szCs w:val="24"/>
        </w:rPr>
        <w:t xml:space="preserve"> </w:t>
      </w:r>
      <w:r w:rsidR="00296001" w:rsidRPr="00A3610C">
        <w:rPr>
          <w:i/>
          <w:sz w:val="20"/>
          <w:szCs w:val="24"/>
        </w:rPr>
        <w:t>Năm</w:t>
      </w:r>
    </w:p>
    <w:p w14:paraId="50E5C946" w14:textId="77777777" w:rsidR="00296001" w:rsidRPr="00A3610C" w:rsidRDefault="00296001" w:rsidP="00296001">
      <w:pPr>
        <w:spacing w:line="360" w:lineRule="exact"/>
        <w:ind w:left="-14"/>
        <w:rPr>
          <w:sz w:val="20"/>
          <w:szCs w:val="24"/>
        </w:rPr>
      </w:pPr>
      <w:r w:rsidRPr="00A3610C">
        <w:rPr>
          <w:b/>
          <w:sz w:val="20"/>
          <w:szCs w:val="24"/>
        </w:rPr>
        <w:t xml:space="preserve">3. a) Nơi sinh </w:t>
      </w:r>
      <w:r w:rsidRPr="00A3610C">
        <w:rPr>
          <w:i/>
          <w:sz w:val="20"/>
          <w:szCs w:val="24"/>
        </w:rPr>
        <w:t>(</w:t>
      </w:r>
      <w:r w:rsidRPr="00A3610C">
        <w:rPr>
          <w:i/>
          <w:spacing w:val="-6"/>
          <w:sz w:val="20"/>
          <w:szCs w:val="24"/>
        </w:rPr>
        <w:t>tỉnh hoặc thành phố trực thuộc Trung ương; sau đây viết tắt là tỉnh/thành phố</w:t>
      </w:r>
      <w:proofErr w:type="gramStart"/>
      <w:r w:rsidRPr="00A3610C">
        <w:rPr>
          <w:i/>
          <w:spacing w:val="-6"/>
          <w:sz w:val="20"/>
          <w:szCs w:val="24"/>
        </w:rPr>
        <w:t>)</w:t>
      </w:r>
      <w:r w:rsidRPr="00A3610C">
        <w:rPr>
          <w:sz w:val="20"/>
          <w:szCs w:val="24"/>
        </w:rPr>
        <w:t>:.</w:t>
      </w:r>
      <w:proofErr w:type="gramEnd"/>
      <w:r w:rsidRPr="00A3610C">
        <w:rPr>
          <w:sz w:val="20"/>
          <w:szCs w:val="24"/>
        </w:rPr>
        <w:t xml:space="preserve"> ................</w:t>
      </w:r>
      <w:r w:rsidR="00ED347B" w:rsidRPr="00A3610C">
        <w:rPr>
          <w:sz w:val="20"/>
          <w:szCs w:val="24"/>
        </w:rPr>
        <w:t xml:space="preserve"> </w:t>
      </w:r>
      <w:r w:rsidRPr="00A3610C">
        <w:rPr>
          <w:sz w:val="20"/>
          <w:szCs w:val="24"/>
        </w:rPr>
        <w:tab/>
      </w:r>
      <w:r w:rsidR="00ED347B" w:rsidRPr="00A3610C">
        <w:rPr>
          <w:sz w:val="20"/>
          <w:szCs w:val="24"/>
        </w:rPr>
        <w:t xml:space="preserve"> </w:t>
      </w:r>
      <w:r w:rsidRPr="00A3610C">
        <w:rPr>
          <w:b/>
          <w:sz w:val="20"/>
          <w:szCs w:val="24"/>
        </w:rPr>
        <w:t xml:space="preserve">b) Dân tộc </w:t>
      </w:r>
      <w:r w:rsidRPr="00A3610C">
        <w:rPr>
          <w:i/>
          <w:sz w:val="20"/>
          <w:szCs w:val="24"/>
        </w:rPr>
        <w:t>(Ghi bằng chữ</w:t>
      </w:r>
      <w:proofErr w:type="gramStart"/>
      <w:r w:rsidRPr="00A3610C">
        <w:rPr>
          <w:i/>
          <w:sz w:val="20"/>
          <w:szCs w:val="24"/>
        </w:rPr>
        <w:t>)</w:t>
      </w:r>
      <w:r w:rsidRPr="00A3610C">
        <w:rPr>
          <w:sz w:val="20"/>
          <w:szCs w:val="24"/>
        </w:rPr>
        <w:t>:.........................................</w:t>
      </w:r>
      <w:proofErr w:type="gramEnd"/>
    </w:p>
    <w:p w14:paraId="1A6771C7" w14:textId="7292409D" w:rsidR="00296001" w:rsidRPr="00A3610C" w:rsidRDefault="00FE37A4" w:rsidP="00296001">
      <w:pPr>
        <w:spacing w:line="360" w:lineRule="exact"/>
        <w:ind w:left="-11"/>
        <w:rPr>
          <w:b/>
          <w:sz w:val="20"/>
          <w:szCs w:val="24"/>
        </w:rPr>
      </w:pPr>
      <w:r w:rsidRPr="00A3610C">
        <w:rPr>
          <w:b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93766FD" wp14:editId="28D4461B">
                <wp:simplePos x="0" y="0"/>
                <wp:positionH relativeFrom="column">
                  <wp:posOffset>1666240</wp:posOffset>
                </wp:positionH>
                <wp:positionV relativeFrom="paragraph">
                  <wp:posOffset>0</wp:posOffset>
                </wp:positionV>
                <wp:extent cx="200025" cy="162560"/>
                <wp:effectExtent l="12700" t="12065" r="6350" b="6350"/>
                <wp:wrapNone/>
                <wp:docPr id="59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DA0F8B3" id="Rectangle 124" o:spid="_x0000_s1026" style="position:absolute;margin-left:131.2pt;margin-top:0;width:15.75pt;height:12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"/>
            </w:pict>
          </mc:Fallback>
        </mc:AlternateContent>
      </w:r>
      <w:r w:rsidR="00ED347B" w:rsidRPr="00A3610C">
        <w:rPr>
          <w:b/>
          <w:sz w:val="20"/>
          <w:szCs w:val="24"/>
        </w:rPr>
        <w:t xml:space="preserve"> </w:t>
      </w:r>
      <w:r w:rsidR="00296001" w:rsidRPr="00A3610C">
        <w:rPr>
          <w:b/>
          <w:sz w:val="20"/>
          <w:szCs w:val="24"/>
        </w:rPr>
        <w:t xml:space="preserve">c) Quốc tịch nước ngoài </w:t>
      </w:r>
    </w:p>
    <w:tbl>
      <w:tblPr>
        <w:tblW w:w="9837" w:type="dxa"/>
        <w:tblLayout w:type="fixed"/>
        <w:tblLook w:val="0000" w:firstRow="0" w:lastRow="0" w:firstColumn="0" w:lastColumn="0" w:noHBand="0" w:noVBand="0"/>
      </w:tblPr>
      <w:tblGrid>
        <w:gridCol w:w="6"/>
        <w:gridCol w:w="2239"/>
        <w:gridCol w:w="350"/>
        <w:gridCol w:w="321"/>
        <w:gridCol w:w="282"/>
        <w:gridCol w:w="359"/>
        <w:gridCol w:w="362"/>
        <w:gridCol w:w="319"/>
        <w:gridCol w:w="343"/>
        <w:gridCol w:w="334"/>
        <w:gridCol w:w="1373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96"/>
        <w:gridCol w:w="314"/>
        <w:gridCol w:w="69"/>
      </w:tblGrid>
      <w:tr w:rsidR="00296001" w:rsidRPr="00A3610C" w14:paraId="3231C47F" w14:textId="77777777">
        <w:trPr>
          <w:gridBefore w:val="1"/>
          <w:gridAfter w:val="1"/>
          <w:wAfter w:w="69" w:type="dxa"/>
          <w:trHeight w:val="170"/>
        </w:trPr>
        <w:tc>
          <w:tcPr>
            <w:tcW w:w="6345" w:type="dxa"/>
            <w:gridSpan w:val="10"/>
          </w:tcPr>
          <w:p w14:paraId="0D848FA0" w14:textId="77777777" w:rsidR="00296001" w:rsidRPr="00A3610C" w:rsidRDefault="00296001">
            <w:pPr>
              <w:spacing w:line="360" w:lineRule="exact"/>
              <w:ind w:left="-14"/>
              <w:rPr>
                <w:spacing w:val="-10"/>
                <w:sz w:val="20"/>
                <w:szCs w:val="24"/>
              </w:rPr>
            </w:pPr>
            <w:r w:rsidRPr="00A3610C">
              <w:rPr>
                <w:b/>
                <w:sz w:val="20"/>
                <w:szCs w:val="24"/>
              </w:rPr>
              <w:t xml:space="preserve"> 4.</w:t>
            </w:r>
            <w:r w:rsidRPr="00A3610C">
              <w:rPr>
                <w:spacing w:val="-10"/>
                <w:sz w:val="20"/>
                <w:szCs w:val="24"/>
              </w:rPr>
              <w:t xml:space="preserve"> </w:t>
            </w:r>
            <w:r w:rsidRPr="00A3610C">
              <w:rPr>
                <w:b/>
                <w:spacing w:val="-10"/>
                <w:sz w:val="20"/>
                <w:szCs w:val="24"/>
              </w:rPr>
              <w:t>CMND/CCCD</w:t>
            </w:r>
            <w:r w:rsidRPr="00A3610C">
              <w:rPr>
                <w:i/>
                <w:spacing w:val="-10"/>
                <w:sz w:val="20"/>
                <w:szCs w:val="24"/>
              </w:rPr>
              <w:t xml:space="preserve"> (Ghi mỗi chữ số vào một ô)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6A6AC" w14:textId="77777777" w:rsidR="00296001" w:rsidRPr="00A3610C" w:rsidRDefault="00296001">
            <w:pPr>
              <w:spacing w:line="360" w:lineRule="exact"/>
              <w:ind w:left="-14"/>
              <w:rPr>
                <w:sz w:val="20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B4DB25" w14:textId="77777777" w:rsidR="00296001" w:rsidRPr="00A3610C" w:rsidRDefault="00296001">
            <w:pPr>
              <w:spacing w:line="360" w:lineRule="exact"/>
              <w:ind w:left="-14"/>
              <w:rPr>
                <w:sz w:val="20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47D8EE" w14:textId="77777777" w:rsidR="00296001" w:rsidRPr="00A3610C" w:rsidRDefault="00296001">
            <w:pPr>
              <w:spacing w:line="360" w:lineRule="exact"/>
              <w:ind w:left="-14"/>
              <w:rPr>
                <w:sz w:val="20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5A0F09" w14:textId="77777777" w:rsidR="00296001" w:rsidRPr="00A3610C" w:rsidRDefault="00296001">
            <w:pPr>
              <w:spacing w:line="360" w:lineRule="exact"/>
              <w:ind w:left="-14"/>
              <w:rPr>
                <w:sz w:val="20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FF8751" w14:textId="77777777" w:rsidR="00296001" w:rsidRPr="00A3610C" w:rsidRDefault="00296001">
            <w:pPr>
              <w:spacing w:line="360" w:lineRule="exact"/>
              <w:ind w:left="-14"/>
              <w:rPr>
                <w:sz w:val="20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F6E6FF" w14:textId="77777777" w:rsidR="00296001" w:rsidRPr="00A3610C" w:rsidRDefault="00296001">
            <w:pPr>
              <w:spacing w:line="360" w:lineRule="exact"/>
              <w:ind w:left="-14"/>
              <w:rPr>
                <w:sz w:val="20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7E08A3CB" w14:textId="77777777" w:rsidR="00296001" w:rsidRPr="00A3610C" w:rsidRDefault="00296001">
            <w:pPr>
              <w:spacing w:line="360" w:lineRule="exact"/>
              <w:ind w:left="-14"/>
              <w:rPr>
                <w:sz w:val="20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8096D0" w14:textId="77777777" w:rsidR="00296001" w:rsidRPr="00A3610C" w:rsidRDefault="00296001">
            <w:pPr>
              <w:spacing w:line="360" w:lineRule="exact"/>
              <w:ind w:left="-14"/>
              <w:rPr>
                <w:sz w:val="20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5C266AF9" w14:textId="77777777" w:rsidR="00296001" w:rsidRPr="00A3610C" w:rsidRDefault="00296001">
            <w:pPr>
              <w:spacing w:line="360" w:lineRule="exact"/>
              <w:ind w:left="-14"/>
              <w:rPr>
                <w:sz w:val="20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E2C240" w14:textId="77777777" w:rsidR="00296001" w:rsidRPr="00A3610C" w:rsidRDefault="00296001">
            <w:pPr>
              <w:spacing w:line="360" w:lineRule="exact"/>
              <w:ind w:left="-14"/>
              <w:rPr>
                <w:sz w:val="20"/>
                <w:szCs w:val="24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3E42EB64" w14:textId="77777777" w:rsidR="00296001" w:rsidRPr="00A3610C" w:rsidRDefault="00296001">
            <w:pPr>
              <w:spacing w:line="360" w:lineRule="exact"/>
              <w:ind w:left="-14"/>
              <w:rPr>
                <w:sz w:val="20"/>
                <w:szCs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4D2283" w14:textId="77777777" w:rsidR="00296001" w:rsidRPr="00A3610C" w:rsidRDefault="00296001">
            <w:pPr>
              <w:spacing w:line="360" w:lineRule="exact"/>
              <w:ind w:left="-14"/>
              <w:rPr>
                <w:sz w:val="20"/>
                <w:szCs w:val="24"/>
              </w:rPr>
            </w:pPr>
          </w:p>
        </w:tc>
      </w:tr>
      <w:tr w:rsidR="00296001" w:rsidRPr="00A3610C" w14:paraId="2236E68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4C0BDC" w14:textId="77777777" w:rsidR="00296001" w:rsidRPr="00A3610C" w:rsidRDefault="00296001">
            <w:pPr>
              <w:spacing w:line="360" w:lineRule="exact"/>
              <w:ind w:left="32"/>
              <w:rPr>
                <w:b/>
                <w:sz w:val="20"/>
                <w:szCs w:val="24"/>
              </w:rPr>
            </w:pPr>
            <w:r w:rsidRPr="00A3610C">
              <w:rPr>
                <w:b/>
                <w:sz w:val="20"/>
                <w:szCs w:val="24"/>
              </w:rPr>
              <w:t xml:space="preserve"> 5. Nơi thường trú: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FDAF4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F88EC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2A4AE1D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  <w:r w:rsidRPr="00A3610C">
              <w:rPr>
                <w:sz w:val="20"/>
                <w:szCs w:val="24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842FD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E9D14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6A0D0FCE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243AAA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43A8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4956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8F4AD6" w14:textId="77777777" w:rsidR="00296001" w:rsidRPr="00A3610C" w:rsidRDefault="00ED347B">
            <w:pPr>
              <w:spacing w:line="360" w:lineRule="exact"/>
              <w:ind w:right="-108"/>
              <w:rPr>
                <w:i/>
                <w:spacing w:val="-14"/>
                <w:sz w:val="20"/>
                <w:szCs w:val="24"/>
              </w:rPr>
            </w:pPr>
            <w:r w:rsidRPr="00A3610C">
              <w:rPr>
                <w:sz w:val="20"/>
                <w:szCs w:val="24"/>
              </w:rPr>
              <w:t xml:space="preserve"> </w:t>
            </w:r>
          </w:p>
        </w:tc>
      </w:tr>
    </w:tbl>
    <w:p w14:paraId="2F36D3BD" w14:textId="77777777" w:rsidR="00296001" w:rsidRPr="00A3610C" w:rsidRDefault="00ED347B" w:rsidP="00296001">
      <w:pPr>
        <w:spacing w:line="360" w:lineRule="exact"/>
        <w:rPr>
          <w:i/>
          <w:spacing w:val="-8"/>
          <w:sz w:val="20"/>
          <w:szCs w:val="24"/>
        </w:rPr>
      </w:pPr>
      <w:r w:rsidRPr="00A3610C">
        <w:rPr>
          <w:sz w:val="20"/>
          <w:szCs w:val="24"/>
        </w:rPr>
        <w:t xml:space="preserve"> </w:t>
      </w:r>
      <w:r w:rsidR="00296001" w:rsidRPr="00A3610C">
        <w:rPr>
          <w:i/>
          <w:spacing w:val="-8"/>
          <w:sz w:val="20"/>
          <w:szCs w:val="24"/>
        </w:rPr>
        <w:t xml:space="preserve">Mã </w:t>
      </w:r>
      <w:r w:rsidR="00296001" w:rsidRPr="00A3610C">
        <w:rPr>
          <w:i/>
          <w:spacing w:val="-14"/>
          <w:sz w:val="20"/>
          <w:szCs w:val="24"/>
        </w:rPr>
        <w:t>tỉnh/thành phố</w:t>
      </w:r>
      <w:r w:rsidRPr="00A3610C">
        <w:rPr>
          <w:i/>
          <w:spacing w:val="-8"/>
          <w:sz w:val="20"/>
          <w:szCs w:val="24"/>
        </w:rPr>
        <w:t xml:space="preserve"> </w:t>
      </w:r>
      <w:r w:rsidR="00296001" w:rsidRPr="00A3610C">
        <w:rPr>
          <w:i/>
          <w:spacing w:val="-8"/>
          <w:sz w:val="20"/>
          <w:szCs w:val="24"/>
        </w:rPr>
        <w:t>Mã huyện (quận)</w:t>
      </w:r>
      <w:r w:rsidRPr="00A3610C">
        <w:rPr>
          <w:i/>
          <w:spacing w:val="-8"/>
          <w:sz w:val="20"/>
          <w:szCs w:val="24"/>
        </w:rPr>
        <w:t xml:space="preserve"> </w:t>
      </w:r>
      <w:r w:rsidR="00296001" w:rsidRPr="00A3610C">
        <w:rPr>
          <w:i/>
          <w:spacing w:val="-8"/>
          <w:sz w:val="20"/>
          <w:szCs w:val="24"/>
        </w:rPr>
        <w:t xml:space="preserve">Mã xã (phường) </w:t>
      </w:r>
    </w:p>
    <w:p w14:paraId="6565B573" w14:textId="746BAABE" w:rsidR="00296001" w:rsidRPr="00A3610C" w:rsidRDefault="00296001" w:rsidP="00296001">
      <w:pPr>
        <w:spacing w:line="360" w:lineRule="exact"/>
        <w:rPr>
          <w:i/>
          <w:sz w:val="20"/>
          <w:szCs w:val="24"/>
        </w:rPr>
      </w:pPr>
      <w:r w:rsidRPr="00A3610C">
        <w:rPr>
          <w:i/>
          <w:spacing w:val="-14"/>
          <w:sz w:val="20"/>
          <w:szCs w:val="24"/>
        </w:rPr>
        <w:t xml:space="preserve">Ghi rõ tên </w:t>
      </w:r>
      <w:r w:rsidRPr="00A3610C">
        <w:rPr>
          <w:i/>
          <w:spacing w:val="-6"/>
          <w:sz w:val="20"/>
          <w:szCs w:val="24"/>
        </w:rPr>
        <w:t>tỉnh/thành phố</w:t>
      </w:r>
      <w:r w:rsidRPr="00A3610C">
        <w:rPr>
          <w:i/>
          <w:spacing w:val="-14"/>
          <w:sz w:val="20"/>
          <w:szCs w:val="24"/>
        </w:rPr>
        <w:t xml:space="preserve">, huyện (quận), xã (phường) vào dòng trống </w:t>
      </w:r>
      <w:proofErr w:type="gramStart"/>
      <w:r w:rsidRPr="00A3610C">
        <w:rPr>
          <w:i/>
          <w:spacing w:val="-14"/>
          <w:sz w:val="20"/>
          <w:szCs w:val="24"/>
        </w:rPr>
        <w:t>sau:</w:t>
      </w:r>
      <w:r w:rsidRPr="00A3610C">
        <w:rPr>
          <w:sz w:val="20"/>
          <w:szCs w:val="24"/>
        </w:rPr>
        <w:t>................................................................</w:t>
      </w:r>
      <w:proofErr w:type="gramEnd"/>
      <w:r w:rsidR="00ED347B" w:rsidRPr="00A3610C">
        <w:rPr>
          <w:i/>
          <w:sz w:val="20"/>
          <w:szCs w:val="24"/>
        </w:rPr>
        <w:t xml:space="preserve"> </w:t>
      </w:r>
    </w:p>
    <w:p w14:paraId="09EEFB09" w14:textId="0789093B" w:rsidR="00296001" w:rsidRPr="00A3610C" w:rsidRDefault="00687266" w:rsidP="00296001">
      <w:pPr>
        <w:spacing w:line="360" w:lineRule="exact"/>
        <w:rPr>
          <w:b/>
          <w:i/>
          <w:sz w:val="20"/>
          <w:szCs w:val="24"/>
        </w:rPr>
      </w:pPr>
      <w:r w:rsidRPr="00A3610C">
        <w:rPr>
          <w:i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76BEF0" wp14:editId="42FF993E">
                <wp:simplePos x="0" y="0"/>
                <wp:positionH relativeFrom="column">
                  <wp:posOffset>5503545</wp:posOffset>
                </wp:positionH>
                <wp:positionV relativeFrom="paragraph">
                  <wp:posOffset>50165</wp:posOffset>
                </wp:positionV>
                <wp:extent cx="160655" cy="142240"/>
                <wp:effectExtent l="10795" t="8255" r="9525" b="11430"/>
                <wp:wrapNone/>
                <wp:docPr id="57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DE10A" id="Rectangle 123" o:spid="_x0000_s1026" style="position:absolute;margin-left:433.35pt;margin-top:3.95pt;width:12.65pt;height:1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"/>
            </w:pict>
          </mc:Fallback>
        </mc:AlternateContent>
      </w:r>
      <w:r w:rsidRPr="00A3610C">
        <w:rPr>
          <w:i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8804E2" wp14:editId="78B7ECAD">
                <wp:simplePos x="0" y="0"/>
                <wp:positionH relativeFrom="column">
                  <wp:posOffset>2444750</wp:posOffset>
                </wp:positionH>
                <wp:positionV relativeFrom="paragraph">
                  <wp:posOffset>56515</wp:posOffset>
                </wp:positionV>
                <wp:extent cx="160655" cy="142240"/>
                <wp:effectExtent l="12065" t="13335" r="8255" b="6350"/>
                <wp:wrapNone/>
                <wp:docPr id="55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982F9" id="Rectangle 122" o:spid="_x0000_s1026" style="position:absolute;margin-left:192.5pt;margin-top:4.45pt;width:12.65pt;height:1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"/>
            </w:pict>
          </mc:Fallback>
        </mc:AlternateContent>
      </w:r>
      <w:r w:rsidR="00296001" w:rsidRPr="00A3610C">
        <w:rPr>
          <w:b/>
          <w:i/>
          <w:sz w:val="20"/>
          <w:szCs w:val="24"/>
        </w:rPr>
        <w:t>Nơi thường trú trên 18 tháng tại khu vực 1:</w:t>
      </w:r>
      <w:r w:rsidR="00296001" w:rsidRPr="00A3610C">
        <w:rPr>
          <w:b/>
          <w:i/>
          <w:sz w:val="20"/>
          <w:szCs w:val="24"/>
        </w:rPr>
        <w:tab/>
      </w:r>
      <w:r w:rsidR="00ED347B" w:rsidRPr="00A3610C">
        <w:rPr>
          <w:b/>
          <w:i/>
          <w:sz w:val="20"/>
          <w:szCs w:val="24"/>
        </w:rPr>
        <w:t xml:space="preserve"> </w:t>
      </w:r>
      <w:r w:rsidR="00296001" w:rsidRPr="00A3610C">
        <w:rPr>
          <w:b/>
          <w:i/>
          <w:sz w:val="20"/>
          <w:szCs w:val="24"/>
        </w:rPr>
        <w:t xml:space="preserve">Nơi </w:t>
      </w:r>
      <w:r w:rsidR="00296001" w:rsidRPr="00A3610C">
        <w:rPr>
          <w:b/>
          <w:i/>
          <w:spacing w:val="-8"/>
          <w:sz w:val="20"/>
          <w:szCs w:val="24"/>
        </w:rPr>
        <w:t>thường trú trên 18 tháng tại xã đặc biệt khó khăn:</w:t>
      </w:r>
      <w:r w:rsidR="00ED347B" w:rsidRPr="00A3610C">
        <w:rPr>
          <w:b/>
          <w:i/>
          <w:sz w:val="20"/>
          <w:szCs w:val="24"/>
        </w:rPr>
        <w:t xml:space="preserve"> </w:t>
      </w:r>
    </w:p>
    <w:p w14:paraId="30213E38" w14:textId="77777777" w:rsidR="00296001" w:rsidRPr="00A3610C" w:rsidRDefault="00296001" w:rsidP="00296001">
      <w:pPr>
        <w:spacing w:line="360" w:lineRule="exact"/>
        <w:jc w:val="both"/>
        <w:rPr>
          <w:spacing w:val="-8"/>
          <w:sz w:val="20"/>
          <w:szCs w:val="24"/>
        </w:rPr>
      </w:pPr>
      <w:r w:rsidRPr="00A3610C">
        <w:rPr>
          <w:b/>
          <w:spacing w:val="-8"/>
          <w:sz w:val="20"/>
          <w:szCs w:val="24"/>
        </w:rPr>
        <w:t xml:space="preserve"> 6. Nơi học THPT hoặc tương đương</w:t>
      </w:r>
      <w:r w:rsidRPr="00A3610C">
        <w:rPr>
          <w:spacing w:val="-8"/>
          <w:sz w:val="20"/>
          <w:szCs w:val="24"/>
        </w:rPr>
        <w:t xml:space="preserve"> (</w:t>
      </w:r>
      <w:r w:rsidRPr="00A3610C">
        <w:rPr>
          <w:i/>
          <w:iCs/>
          <w:spacing w:val="-8"/>
          <w:sz w:val="20"/>
          <w:szCs w:val="24"/>
        </w:rPr>
        <w:t xml:space="preserve">Ghi tên trường và nơi trường đóng: huyện (quận), </w:t>
      </w:r>
      <w:r w:rsidRPr="00A3610C">
        <w:rPr>
          <w:i/>
          <w:spacing w:val="-6"/>
          <w:sz w:val="20"/>
          <w:szCs w:val="24"/>
        </w:rPr>
        <w:t>tỉnh/thành phố</w:t>
      </w:r>
      <w:r w:rsidRPr="00A3610C">
        <w:rPr>
          <w:i/>
          <w:iCs/>
          <w:spacing w:val="-8"/>
          <w:sz w:val="20"/>
          <w:szCs w:val="24"/>
        </w:rPr>
        <w:t xml:space="preserve"> và ghi mã tỉnh, mã trường</w:t>
      </w:r>
      <w:r w:rsidRPr="00A3610C">
        <w:rPr>
          <w:spacing w:val="-8"/>
          <w:sz w:val="20"/>
          <w:szCs w:val="24"/>
        </w:rPr>
        <w:t>):</w:t>
      </w:r>
    </w:p>
    <w:tbl>
      <w:tblPr>
        <w:tblW w:w="9893" w:type="dxa"/>
        <w:tblLayout w:type="fixed"/>
        <w:tblLook w:val="0000" w:firstRow="0" w:lastRow="0" w:firstColumn="0" w:lastColumn="0" w:noHBand="0" w:noVBand="0"/>
      </w:tblPr>
      <w:tblGrid>
        <w:gridCol w:w="7304"/>
        <w:gridCol w:w="361"/>
        <w:gridCol w:w="423"/>
        <w:gridCol w:w="423"/>
        <w:gridCol w:w="423"/>
        <w:gridCol w:w="423"/>
        <w:gridCol w:w="423"/>
        <w:gridCol w:w="113"/>
      </w:tblGrid>
      <w:tr w:rsidR="00296001" w:rsidRPr="00A3610C" w14:paraId="319F4F8A" w14:textId="77777777">
        <w:trPr>
          <w:gridAfter w:val="1"/>
          <w:wAfter w:w="113" w:type="dxa"/>
          <w:cantSplit/>
        </w:trPr>
        <w:tc>
          <w:tcPr>
            <w:tcW w:w="7763" w:type="dxa"/>
            <w:gridSpan w:val="2"/>
            <w:tcBorders>
              <w:right w:val="single" w:sz="4" w:space="0" w:color="auto"/>
            </w:tcBorders>
          </w:tcPr>
          <w:p w14:paraId="065CBBCB" w14:textId="77777777" w:rsidR="00296001" w:rsidRPr="00A3610C" w:rsidRDefault="00ED347B">
            <w:pPr>
              <w:spacing w:line="360" w:lineRule="exact"/>
              <w:rPr>
                <w:b/>
                <w:sz w:val="20"/>
                <w:szCs w:val="24"/>
              </w:rPr>
            </w:pPr>
            <w:r w:rsidRPr="00A3610C">
              <w:rPr>
                <w:b/>
                <w:bCs/>
                <w:sz w:val="20"/>
                <w:szCs w:val="24"/>
              </w:rPr>
              <w:t xml:space="preserve"> </w:t>
            </w:r>
            <w:r w:rsidR="00296001" w:rsidRPr="00A3610C">
              <w:rPr>
                <w:b/>
                <w:bCs/>
                <w:sz w:val="20"/>
                <w:szCs w:val="24"/>
              </w:rPr>
              <w:t>Năm lớp 10</w:t>
            </w:r>
            <w:r w:rsidR="00296001" w:rsidRPr="00A3610C">
              <w:rPr>
                <w:sz w:val="20"/>
                <w:szCs w:val="24"/>
              </w:rPr>
              <w:t>...............................................................................................................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1F3B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C3F505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9BB1CE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28BE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D2FE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</w:tr>
      <w:tr w:rsidR="00296001" w:rsidRPr="00A3610C" w14:paraId="0F6470BE" w14:textId="77777777">
        <w:trPr>
          <w:gridAfter w:val="1"/>
          <w:wAfter w:w="113" w:type="dxa"/>
          <w:cantSplit/>
        </w:trPr>
        <w:tc>
          <w:tcPr>
            <w:tcW w:w="7763" w:type="dxa"/>
            <w:gridSpan w:val="2"/>
            <w:tcBorders>
              <w:right w:val="single" w:sz="4" w:space="0" w:color="auto"/>
            </w:tcBorders>
          </w:tcPr>
          <w:p w14:paraId="47BB1EF3" w14:textId="77777777" w:rsidR="00296001" w:rsidRPr="00A3610C" w:rsidRDefault="00ED347B">
            <w:pPr>
              <w:spacing w:line="360" w:lineRule="exact"/>
              <w:rPr>
                <w:b/>
                <w:sz w:val="20"/>
                <w:szCs w:val="24"/>
              </w:rPr>
            </w:pPr>
            <w:r w:rsidRPr="00A3610C">
              <w:rPr>
                <w:b/>
                <w:bCs/>
                <w:sz w:val="20"/>
                <w:szCs w:val="24"/>
              </w:rPr>
              <w:t xml:space="preserve"> </w:t>
            </w:r>
            <w:r w:rsidR="00296001" w:rsidRPr="00A3610C">
              <w:rPr>
                <w:b/>
                <w:bCs/>
                <w:sz w:val="20"/>
                <w:szCs w:val="24"/>
              </w:rPr>
              <w:t>Năm lớp 11</w:t>
            </w:r>
            <w:r w:rsidR="00296001" w:rsidRPr="00A3610C">
              <w:rPr>
                <w:sz w:val="20"/>
                <w:szCs w:val="24"/>
              </w:rPr>
              <w:t>.....................................................................................................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247E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47FC46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A5BEB3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DEDA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148E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</w:tr>
      <w:tr w:rsidR="00296001" w:rsidRPr="00A3610C" w14:paraId="0A3821BD" w14:textId="77777777">
        <w:trPr>
          <w:gridAfter w:val="1"/>
          <w:wAfter w:w="113" w:type="dxa"/>
          <w:cantSplit/>
        </w:trPr>
        <w:tc>
          <w:tcPr>
            <w:tcW w:w="7763" w:type="dxa"/>
            <w:gridSpan w:val="2"/>
            <w:tcBorders>
              <w:right w:val="single" w:sz="4" w:space="0" w:color="auto"/>
            </w:tcBorders>
          </w:tcPr>
          <w:p w14:paraId="1B45E4BE" w14:textId="77777777" w:rsidR="00296001" w:rsidRPr="00A3610C" w:rsidRDefault="00ED347B">
            <w:pPr>
              <w:spacing w:line="360" w:lineRule="exact"/>
              <w:rPr>
                <w:b/>
                <w:sz w:val="20"/>
                <w:szCs w:val="24"/>
              </w:rPr>
            </w:pPr>
            <w:r w:rsidRPr="00A3610C">
              <w:rPr>
                <w:b/>
                <w:bCs/>
                <w:sz w:val="20"/>
                <w:szCs w:val="24"/>
              </w:rPr>
              <w:t xml:space="preserve"> </w:t>
            </w:r>
            <w:r w:rsidR="00296001" w:rsidRPr="00A3610C">
              <w:rPr>
                <w:b/>
                <w:bCs/>
                <w:sz w:val="20"/>
                <w:szCs w:val="24"/>
              </w:rPr>
              <w:t>Năm lớp 12</w:t>
            </w:r>
            <w:r w:rsidR="00296001" w:rsidRPr="00A3610C">
              <w:rPr>
                <w:sz w:val="20"/>
                <w:szCs w:val="24"/>
              </w:rPr>
              <w:t>.......................................................................................................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1DF2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3AAD59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190068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5DCA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D736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</w:tr>
      <w:tr w:rsidR="00296001" w:rsidRPr="00A3610C" w14:paraId="3C18DB79" w14:textId="77777777">
        <w:tc>
          <w:tcPr>
            <w:tcW w:w="7398" w:type="dxa"/>
          </w:tcPr>
          <w:p w14:paraId="26731173" w14:textId="77777777" w:rsidR="00296001" w:rsidRPr="00A3610C" w:rsidRDefault="00296001">
            <w:pPr>
              <w:spacing w:line="360" w:lineRule="exact"/>
              <w:ind w:left="225" w:right="-108"/>
              <w:rPr>
                <w:b/>
                <w:iCs/>
                <w:sz w:val="20"/>
                <w:szCs w:val="24"/>
              </w:rPr>
            </w:pPr>
            <w:r w:rsidRPr="00A3610C">
              <w:rPr>
                <w:b/>
                <w:iCs/>
                <w:sz w:val="20"/>
                <w:szCs w:val="24"/>
              </w:rPr>
              <w:t xml:space="preserve"> Tên lớp </w:t>
            </w:r>
            <w:proofErr w:type="gramStart"/>
            <w:r w:rsidRPr="00A3610C">
              <w:rPr>
                <w:b/>
                <w:iCs/>
                <w:sz w:val="20"/>
                <w:szCs w:val="24"/>
              </w:rPr>
              <w:t>12:</w:t>
            </w:r>
            <w:r w:rsidRPr="00A3610C">
              <w:rPr>
                <w:iCs/>
                <w:sz w:val="20"/>
                <w:szCs w:val="24"/>
              </w:rPr>
              <w:t>…</w:t>
            </w:r>
            <w:proofErr w:type="gramEnd"/>
            <w:r w:rsidRPr="00A3610C">
              <w:rPr>
                <w:iCs/>
                <w:sz w:val="20"/>
                <w:szCs w:val="24"/>
              </w:rPr>
              <w:t>……………………………………………………........</w:t>
            </w:r>
          </w:p>
        </w:tc>
        <w:tc>
          <w:tcPr>
            <w:tcW w:w="2609" w:type="dxa"/>
            <w:gridSpan w:val="7"/>
          </w:tcPr>
          <w:p w14:paraId="27712EB0" w14:textId="77777777" w:rsidR="00296001" w:rsidRPr="00A3610C" w:rsidRDefault="00ED347B">
            <w:pPr>
              <w:spacing w:line="360" w:lineRule="exact"/>
              <w:rPr>
                <w:sz w:val="20"/>
                <w:szCs w:val="24"/>
              </w:rPr>
            </w:pPr>
            <w:r w:rsidRPr="00A3610C">
              <w:rPr>
                <w:i/>
                <w:iCs/>
                <w:sz w:val="20"/>
                <w:szCs w:val="24"/>
              </w:rPr>
              <w:t xml:space="preserve"> </w:t>
            </w:r>
            <w:r w:rsidR="00296001" w:rsidRPr="00A3610C">
              <w:rPr>
                <w:i/>
                <w:iCs/>
                <w:sz w:val="20"/>
                <w:szCs w:val="24"/>
              </w:rPr>
              <w:t>Mã Tỉnh</w:t>
            </w:r>
            <w:r w:rsidRPr="00A3610C">
              <w:rPr>
                <w:i/>
                <w:iCs/>
                <w:sz w:val="20"/>
                <w:szCs w:val="24"/>
              </w:rPr>
              <w:t xml:space="preserve"> </w:t>
            </w:r>
            <w:r w:rsidR="00296001" w:rsidRPr="00A3610C">
              <w:rPr>
                <w:i/>
                <w:iCs/>
                <w:sz w:val="20"/>
                <w:szCs w:val="24"/>
              </w:rPr>
              <w:t>Mã Trường</w:t>
            </w:r>
          </w:p>
        </w:tc>
      </w:tr>
    </w:tbl>
    <w:p w14:paraId="20A87A04" w14:textId="77777777" w:rsidR="00296001" w:rsidRPr="00A3610C" w:rsidRDefault="00296001" w:rsidP="00296001">
      <w:pPr>
        <w:spacing w:line="360" w:lineRule="exact"/>
        <w:rPr>
          <w:sz w:val="20"/>
          <w:szCs w:val="24"/>
        </w:rPr>
      </w:pPr>
      <w:r w:rsidRPr="00A3610C">
        <w:rPr>
          <w:b/>
          <w:sz w:val="20"/>
          <w:szCs w:val="24"/>
        </w:rPr>
        <w:t xml:space="preserve"> 7. Điện thoại</w:t>
      </w:r>
      <w:r w:rsidR="00ED347B" w:rsidRPr="00A3610C">
        <w:rPr>
          <w:sz w:val="20"/>
          <w:szCs w:val="24"/>
        </w:rPr>
        <w:t xml:space="preserve"> </w:t>
      </w:r>
      <w:r w:rsidRPr="00A3610C">
        <w:rPr>
          <w:sz w:val="20"/>
          <w:szCs w:val="24"/>
        </w:rPr>
        <w:t>...................................................</w:t>
      </w:r>
      <w:r w:rsidR="00ED347B" w:rsidRPr="00A3610C">
        <w:rPr>
          <w:sz w:val="20"/>
          <w:szCs w:val="24"/>
        </w:rPr>
        <w:t xml:space="preserve"> </w:t>
      </w:r>
      <w:r w:rsidRPr="00A3610C">
        <w:rPr>
          <w:b/>
          <w:sz w:val="20"/>
          <w:szCs w:val="24"/>
        </w:rPr>
        <w:t xml:space="preserve">Email: </w:t>
      </w:r>
      <w:r w:rsidRPr="00A3610C">
        <w:rPr>
          <w:sz w:val="20"/>
          <w:szCs w:val="24"/>
        </w:rPr>
        <w:t>........................................................</w:t>
      </w:r>
    </w:p>
    <w:p w14:paraId="7A5DA2BF" w14:textId="64EEC30A" w:rsidR="00296001" w:rsidRPr="00A3610C" w:rsidRDefault="00FE37A4" w:rsidP="00296001">
      <w:pPr>
        <w:spacing w:line="360" w:lineRule="exact"/>
        <w:rPr>
          <w:sz w:val="20"/>
          <w:szCs w:val="24"/>
        </w:rPr>
      </w:pPr>
      <w:r w:rsidRPr="00A3610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0302A25" wp14:editId="5B83A8C7">
                <wp:simplePos x="0" y="0"/>
                <wp:positionH relativeFrom="column">
                  <wp:posOffset>1887220</wp:posOffset>
                </wp:positionH>
                <wp:positionV relativeFrom="paragraph">
                  <wp:posOffset>304800</wp:posOffset>
                </wp:positionV>
                <wp:extent cx="1332865" cy="1737995"/>
                <wp:effectExtent l="14605" t="8890" r="14605" b="15240"/>
                <wp:wrapNone/>
                <wp:docPr id="53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865" cy="17379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01EF4D5" id="Rectangle 118" o:spid="_x0000_s1026" style="position:absolute;margin-left:148.6pt;margin-top:24pt;width:104.95pt;height:136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" filled="f" strokeweight="1pt"/>
            </w:pict>
          </mc:Fallback>
        </mc:AlternateContent>
      </w:r>
      <w:r w:rsidR="00ED347B" w:rsidRPr="00A3610C">
        <w:rPr>
          <w:b/>
          <w:sz w:val="20"/>
          <w:szCs w:val="24"/>
        </w:rPr>
        <w:t xml:space="preserve"> </w:t>
      </w:r>
      <w:r w:rsidR="00296001" w:rsidRPr="00A3610C">
        <w:rPr>
          <w:b/>
          <w:sz w:val="20"/>
          <w:szCs w:val="24"/>
        </w:rPr>
        <w:t xml:space="preserve">8. Họ tên, điện thoại và địa chỉ người liên </w:t>
      </w:r>
      <w:proofErr w:type="gramStart"/>
      <w:r w:rsidR="00296001" w:rsidRPr="00A3610C">
        <w:rPr>
          <w:b/>
          <w:sz w:val="20"/>
          <w:szCs w:val="24"/>
        </w:rPr>
        <w:t>hệ:</w:t>
      </w:r>
      <w:r w:rsidR="00296001" w:rsidRPr="00A3610C">
        <w:rPr>
          <w:sz w:val="20"/>
          <w:szCs w:val="24"/>
        </w:rPr>
        <w:t>..............................................................................</w:t>
      </w:r>
      <w:proofErr w:type="gramEnd"/>
    </w:p>
    <w:p w14:paraId="75397B89" w14:textId="77777777" w:rsidR="00296001" w:rsidRPr="00A3610C" w:rsidRDefault="00296001" w:rsidP="00296001">
      <w:pPr>
        <w:spacing w:line="228" w:lineRule="auto"/>
        <w:ind w:firstLine="720"/>
        <w:jc w:val="both"/>
        <w:rPr>
          <w:b/>
          <w:sz w:val="4"/>
        </w:rPr>
      </w:pPr>
    </w:p>
    <w:p w14:paraId="3945243E" w14:textId="77777777" w:rsidR="00296001" w:rsidRPr="00A3610C" w:rsidRDefault="00296001" w:rsidP="00296001">
      <w:pPr>
        <w:spacing w:line="228" w:lineRule="auto"/>
        <w:jc w:val="both"/>
        <w:rPr>
          <w:b/>
          <w:spacing w:val="-6"/>
          <w:sz w:val="18"/>
        </w:rPr>
      </w:pPr>
      <w:r w:rsidRPr="00A3610C">
        <w:rPr>
          <w:b/>
          <w:spacing w:val="-6"/>
          <w:sz w:val="18"/>
        </w:rPr>
        <w:t xml:space="preserve"> CAM ĐOAN VÀ XÁC NHẬN </w:t>
      </w:r>
    </w:p>
    <w:tbl>
      <w:tblPr>
        <w:tblW w:w="10039" w:type="dxa"/>
        <w:tblLook w:val="04A0" w:firstRow="1" w:lastRow="0" w:firstColumn="1" w:lastColumn="0" w:noHBand="0" w:noVBand="1"/>
      </w:tblPr>
      <w:tblGrid>
        <w:gridCol w:w="2802"/>
        <w:gridCol w:w="2409"/>
        <w:gridCol w:w="4828"/>
      </w:tblGrid>
      <w:tr w:rsidR="00296001" w:rsidRPr="00A3610C" w14:paraId="74F5C850" w14:textId="77777777">
        <w:trPr>
          <w:trHeight w:val="2457"/>
        </w:trPr>
        <w:tc>
          <w:tcPr>
            <w:tcW w:w="2802" w:type="dxa"/>
          </w:tcPr>
          <w:p w14:paraId="2C8C2089" w14:textId="77777777" w:rsidR="00296001" w:rsidRPr="00A3610C" w:rsidRDefault="00296001">
            <w:pPr>
              <w:spacing w:line="228" w:lineRule="auto"/>
              <w:ind w:firstLine="284"/>
              <w:jc w:val="both"/>
              <w:rPr>
                <w:spacing w:val="-4"/>
                <w:sz w:val="18"/>
                <w:szCs w:val="20"/>
              </w:rPr>
            </w:pPr>
            <w:r w:rsidRPr="00A3610C">
              <w:rPr>
                <w:spacing w:val="-4"/>
                <w:sz w:val="18"/>
                <w:szCs w:val="20"/>
              </w:rPr>
              <w:t xml:space="preserve">Tôi xin cam đoan những lời khai trong Phiếu ĐKDT này là đúng sự thật. Nếu sai, tôi xin chịu xử lý theo các quy định hiện hành. </w:t>
            </w:r>
          </w:p>
          <w:p w14:paraId="16C90296" w14:textId="77777777" w:rsidR="00296001" w:rsidRPr="00A3610C" w:rsidRDefault="00296001">
            <w:pPr>
              <w:rPr>
                <w:i/>
                <w:sz w:val="18"/>
              </w:rPr>
            </w:pPr>
            <w:r w:rsidRPr="00A3610C">
              <w:rPr>
                <w:i/>
                <w:sz w:val="18"/>
              </w:rPr>
              <w:t>Ngày</w:t>
            </w:r>
            <w:r w:rsidR="00ED347B" w:rsidRPr="00A3610C">
              <w:rPr>
                <w:i/>
                <w:sz w:val="18"/>
              </w:rPr>
              <w:t xml:space="preserve"> </w:t>
            </w:r>
            <w:r w:rsidRPr="00A3610C">
              <w:rPr>
                <w:i/>
                <w:sz w:val="18"/>
              </w:rPr>
              <w:t>tháng</w:t>
            </w:r>
            <w:r w:rsidR="00ED347B" w:rsidRPr="00A3610C">
              <w:rPr>
                <w:i/>
                <w:sz w:val="20"/>
              </w:rPr>
              <w:t xml:space="preserve"> </w:t>
            </w:r>
            <w:r w:rsidRPr="00A3610C">
              <w:rPr>
                <w:i/>
                <w:sz w:val="18"/>
              </w:rPr>
              <w:t>năm</w:t>
            </w:r>
            <w:r w:rsidR="00ED347B" w:rsidRPr="00A3610C">
              <w:rPr>
                <w:i/>
                <w:sz w:val="18"/>
              </w:rPr>
              <w:t xml:space="preserve"> </w:t>
            </w:r>
            <w:r w:rsidRPr="00A3610C">
              <w:rPr>
                <w:i/>
                <w:sz w:val="18"/>
              </w:rPr>
              <w:t>2025</w:t>
            </w:r>
          </w:p>
          <w:p w14:paraId="3874EDAA" w14:textId="77777777" w:rsidR="00296001" w:rsidRPr="00A3610C" w:rsidRDefault="00296001">
            <w:pPr>
              <w:jc w:val="center"/>
              <w:rPr>
                <w:sz w:val="18"/>
                <w:szCs w:val="20"/>
              </w:rPr>
            </w:pPr>
            <w:r w:rsidRPr="00A3610C">
              <w:rPr>
                <w:b/>
                <w:sz w:val="18"/>
              </w:rPr>
              <w:t>Chữ ký của thí sinh</w:t>
            </w:r>
          </w:p>
        </w:tc>
        <w:tc>
          <w:tcPr>
            <w:tcW w:w="2409" w:type="dxa"/>
          </w:tcPr>
          <w:p w14:paraId="78CE5CEF" w14:textId="77777777" w:rsidR="00296001" w:rsidRPr="00A3610C" w:rsidRDefault="00296001">
            <w:pPr>
              <w:jc w:val="both"/>
              <w:rPr>
                <w:sz w:val="18"/>
                <w:szCs w:val="20"/>
              </w:rPr>
            </w:pPr>
          </w:p>
          <w:p w14:paraId="1FD03649" w14:textId="77777777" w:rsidR="00296001" w:rsidRPr="00A3610C" w:rsidRDefault="00296001">
            <w:pPr>
              <w:rPr>
                <w:sz w:val="18"/>
                <w:szCs w:val="20"/>
              </w:rPr>
            </w:pPr>
          </w:p>
          <w:p w14:paraId="11BF52EF" w14:textId="77777777" w:rsidR="00296001" w:rsidRPr="00A3610C" w:rsidRDefault="00ED347B">
            <w:pPr>
              <w:jc w:val="center"/>
            </w:pPr>
            <w:r w:rsidRPr="00A3610C">
              <w:t xml:space="preserve"> </w:t>
            </w:r>
            <w:r w:rsidR="00296001" w:rsidRPr="00A3610C">
              <w:t>Ảnh</w:t>
            </w:r>
            <w:r w:rsidR="00296001" w:rsidRPr="00A3610C">
              <w:br/>
            </w:r>
            <w:r w:rsidRPr="00A3610C">
              <w:t xml:space="preserve"> </w:t>
            </w:r>
            <w:r w:rsidR="00296001" w:rsidRPr="00A3610C">
              <w:t>4x6</w:t>
            </w:r>
          </w:p>
        </w:tc>
        <w:tc>
          <w:tcPr>
            <w:tcW w:w="4828" w:type="dxa"/>
          </w:tcPr>
          <w:p w14:paraId="73DD4814" w14:textId="77777777" w:rsidR="00296001" w:rsidRPr="00A3610C" w:rsidRDefault="00296001">
            <w:pPr>
              <w:spacing w:after="60"/>
              <w:ind w:firstLine="314"/>
              <w:rPr>
                <w:sz w:val="18"/>
                <w:szCs w:val="20"/>
              </w:rPr>
            </w:pPr>
            <w:r w:rsidRPr="00A3610C">
              <w:rPr>
                <w:sz w:val="18"/>
                <w:szCs w:val="20"/>
              </w:rPr>
              <w:t xml:space="preserve">Xác nhận người khai Phiếu này đang cư trú ở </w:t>
            </w:r>
          </w:p>
          <w:p w14:paraId="0B231C62" w14:textId="77777777" w:rsidR="00296001" w:rsidRPr="00A3610C" w:rsidRDefault="00296001">
            <w:pPr>
              <w:spacing w:after="60"/>
              <w:rPr>
                <w:sz w:val="18"/>
                <w:szCs w:val="20"/>
              </w:rPr>
            </w:pPr>
            <w:r w:rsidRPr="00A3610C">
              <w:rPr>
                <w:sz w:val="18"/>
                <w:szCs w:val="20"/>
              </w:rPr>
              <w:t>xã, phường..........................................</w:t>
            </w:r>
          </w:p>
          <w:p w14:paraId="5D048B7B" w14:textId="77777777" w:rsidR="00296001" w:rsidRPr="00A3610C" w:rsidRDefault="00296001">
            <w:pPr>
              <w:spacing w:after="60"/>
              <w:rPr>
                <w:sz w:val="18"/>
                <w:szCs w:val="20"/>
              </w:rPr>
            </w:pPr>
            <w:r w:rsidRPr="00A3610C">
              <w:rPr>
                <w:sz w:val="18"/>
                <w:szCs w:val="20"/>
              </w:rPr>
              <w:t>huyện..................................................................................</w:t>
            </w:r>
          </w:p>
          <w:p w14:paraId="1267CA26" w14:textId="77777777" w:rsidR="00296001" w:rsidRPr="00A3610C" w:rsidRDefault="00296001">
            <w:pPr>
              <w:spacing w:after="60"/>
              <w:rPr>
                <w:sz w:val="18"/>
                <w:szCs w:val="20"/>
              </w:rPr>
            </w:pPr>
            <w:r w:rsidRPr="00A3610C">
              <w:rPr>
                <w:sz w:val="18"/>
                <w:szCs w:val="20"/>
              </w:rPr>
              <w:t>tỉnh......................................................................................</w:t>
            </w:r>
          </w:p>
          <w:p w14:paraId="32C2CCD4" w14:textId="77777777" w:rsidR="00296001" w:rsidRPr="00A3610C" w:rsidRDefault="00296001">
            <w:pPr>
              <w:jc w:val="center"/>
              <w:rPr>
                <w:i/>
                <w:sz w:val="18"/>
              </w:rPr>
            </w:pPr>
            <w:r w:rsidRPr="00A3610C">
              <w:rPr>
                <w:i/>
                <w:sz w:val="18"/>
              </w:rPr>
              <w:t>Ngày</w:t>
            </w:r>
            <w:r w:rsidR="00ED347B" w:rsidRPr="00A3610C">
              <w:rPr>
                <w:i/>
                <w:sz w:val="18"/>
              </w:rPr>
              <w:t xml:space="preserve"> </w:t>
            </w:r>
            <w:r w:rsidRPr="00A3610C">
              <w:rPr>
                <w:i/>
                <w:sz w:val="18"/>
              </w:rPr>
              <w:t>tháng</w:t>
            </w:r>
            <w:r w:rsidR="00ED347B" w:rsidRPr="00A3610C">
              <w:rPr>
                <w:i/>
                <w:sz w:val="20"/>
              </w:rPr>
              <w:t xml:space="preserve"> </w:t>
            </w:r>
            <w:r w:rsidRPr="00A3610C">
              <w:rPr>
                <w:i/>
                <w:sz w:val="18"/>
              </w:rPr>
              <w:t>năm</w:t>
            </w:r>
            <w:r w:rsidR="00ED347B" w:rsidRPr="00A3610C">
              <w:rPr>
                <w:i/>
                <w:sz w:val="18"/>
              </w:rPr>
              <w:t xml:space="preserve"> </w:t>
            </w:r>
            <w:r w:rsidRPr="00A3610C">
              <w:rPr>
                <w:i/>
                <w:sz w:val="18"/>
              </w:rPr>
              <w:t>2025</w:t>
            </w:r>
          </w:p>
          <w:p w14:paraId="76389D41" w14:textId="77777777" w:rsidR="00296001" w:rsidRPr="00A3610C" w:rsidRDefault="00296001">
            <w:pPr>
              <w:jc w:val="center"/>
              <w:rPr>
                <w:i/>
                <w:sz w:val="18"/>
                <w:szCs w:val="20"/>
              </w:rPr>
            </w:pPr>
            <w:r w:rsidRPr="00A3610C">
              <w:rPr>
                <w:i/>
                <w:sz w:val="18"/>
                <w:szCs w:val="20"/>
              </w:rPr>
              <w:t>(Ký tên và đóng dấu)</w:t>
            </w:r>
          </w:p>
        </w:tc>
      </w:tr>
    </w:tbl>
    <w:p w14:paraId="6D4E1182" w14:textId="77777777" w:rsidR="00250116" w:rsidRPr="00A3610C" w:rsidRDefault="00250116" w:rsidP="00AC024C">
      <w:pPr>
        <w:spacing w:line="240" w:lineRule="auto"/>
        <w:rPr>
          <w:b/>
          <w:szCs w:val="26"/>
          <w:shd w:val="clear" w:color="auto" w:fill="FFFFFF"/>
          <w:lang w:val="sv-SE"/>
        </w:rPr>
      </w:pPr>
    </w:p>
    <w:sectPr w:rsidR="00250116" w:rsidRPr="00A3610C" w:rsidSect="00296001">
      <w:footerReference w:type="even" r:id="rId11"/>
      <w:footerReference w:type="default" r:id="rId12"/>
      <w:pgSz w:w="11907" w:h="16839"/>
      <w:pgMar w:top="851" w:right="1134" w:bottom="851" w:left="164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89AE6" w14:textId="77777777" w:rsidR="006A5AB7" w:rsidRDefault="006A5AB7">
      <w:r>
        <w:separator/>
      </w:r>
    </w:p>
  </w:endnote>
  <w:endnote w:type="continuationSeparator" w:id="0">
    <w:p w14:paraId="219DB951" w14:textId="77777777" w:rsidR="006A5AB7" w:rsidRDefault="006A5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160A4" w14:textId="77777777" w:rsidR="004B45E4" w:rsidRDefault="004B45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14:paraId="46A566AB" w14:textId="77777777" w:rsidR="004B45E4" w:rsidRDefault="004B45E4">
    <w:pPr>
      <w:pStyle w:val="Footer"/>
      <w:ind w:right="360"/>
    </w:pPr>
  </w:p>
  <w:p w14:paraId="526087F6" w14:textId="77777777" w:rsidR="004B45E4" w:rsidRDefault="004B45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9EB07" w14:textId="77777777" w:rsidR="004B45E4" w:rsidRPr="00654C51" w:rsidRDefault="004B45E4" w:rsidP="00654C51">
    <w:pPr>
      <w:pStyle w:val="Footer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F7C88" w14:textId="77777777" w:rsidR="006A5AB7" w:rsidRDefault="006A5AB7">
      <w:r>
        <w:separator/>
      </w:r>
    </w:p>
  </w:footnote>
  <w:footnote w:type="continuationSeparator" w:id="0">
    <w:p w14:paraId="0669A92B" w14:textId="77777777" w:rsidR="006A5AB7" w:rsidRDefault="006A5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22279E"/>
    <w:multiLevelType w:val="multilevel"/>
    <w:tmpl w:val="1ABE4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1E25F62"/>
    <w:multiLevelType w:val="hybridMultilevel"/>
    <w:tmpl w:val="0C64DE5C"/>
    <w:lvl w:ilvl="0" w:tplc="05389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8E4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484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F61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000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FEE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30D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726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66D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2663F9D"/>
    <w:multiLevelType w:val="hybridMultilevel"/>
    <w:tmpl w:val="6B3EB358"/>
    <w:lvl w:ilvl="0" w:tplc="C952F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1E4B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CA54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56B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7E6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22A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7C7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8CA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8C9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08380D33"/>
    <w:multiLevelType w:val="hybridMultilevel"/>
    <w:tmpl w:val="D63A1116"/>
    <w:lvl w:ilvl="0" w:tplc="901AD1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680A46"/>
    <w:multiLevelType w:val="multilevel"/>
    <w:tmpl w:val="8522F9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BE33869"/>
    <w:multiLevelType w:val="hybridMultilevel"/>
    <w:tmpl w:val="1AC8B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220F0D"/>
    <w:multiLevelType w:val="multilevel"/>
    <w:tmpl w:val="2ABE1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407DCD"/>
    <w:multiLevelType w:val="hybridMultilevel"/>
    <w:tmpl w:val="9E64D910"/>
    <w:lvl w:ilvl="0" w:tplc="B9DA5A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07F7DDD"/>
    <w:multiLevelType w:val="multilevel"/>
    <w:tmpl w:val="D23AA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2295331"/>
    <w:multiLevelType w:val="hybridMultilevel"/>
    <w:tmpl w:val="2778971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5454CC"/>
    <w:multiLevelType w:val="hybridMultilevel"/>
    <w:tmpl w:val="EB3286E4"/>
    <w:lvl w:ilvl="0" w:tplc="4DAE697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D367B5"/>
    <w:multiLevelType w:val="hybridMultilevel"/>
    <w:tmpl w:val="5C3CF2A6"/>
    <w:lvl w:ilvl="0" w:tplc="E13AFE60">
      <w:start w:val="1"/>
      <w:numFmt w:val="decimal"/>
      <w:suff w:val="space"/>
      <w:lvlText w:val="%1."/>
      <w:lvlJc w:val="left"/>
      <w:pPr>
        <w:ind w:left="-152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2DD6EF7"/>
    <w:multiLevelType w:val="hybridMultilevel"/>
    <w:tmpl w:val="0962793A"/>
    <w:lvl w:ilvl="0" w:tplc="781C3D4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EE2D0F"/>
    <w:multiLevelType w:val="multilevel"/>
    <w:tmpl w:val="B6C0544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16394D20"/>
    <w:multiLevelType w:val="hybridMultilevel"/>
    <w:tmpl w:val="11682258"/>
    <w:lvl w:ilvl="0" w:tplc="20FA9726">
      <w:start w:val="1"/>
      <w:numFmt w:val="upperRoman"/>
      <w:lvlText w:val="%1.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 w15:restartNumberingAfterBreak="0">
    <w:nsid w:val="166D7724"/>
    <w:multiLevelType w:val="multilevel"/>
    <w:tmpl w:val="045A41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6E045FD"/>
    <w:multiLevelType w:val="multilevel"/>
    <w:tmpl w:val="A22AA4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853705A"/>
    <w:multiLevelType w:val="hybridMultilevel"/>
    <w:tmpl w:val="AEE62002"/>
    <w:lvl w:ilvl="0" w:tplc="13D431A4">
      <w:start w:val="100"/>
      <w:numFmt w:val="decimal"/>
      <w:lvlText w:val="%1"/>
      <w:lvlJc w:val="left"/>
      <w:pPr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D9C23CC"/>
    <w:multiLevelType w:val="hybridMultilevel"/>
    <w:tmpl w:val="1B063C58"/>
    <w:lvl w:ilvl="0" w:tplc="7DA47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F7D3AE9"/>
    <w:multiLevelType w:val="hybridMultilevel"/>
    <w:tmpl w:val="2480B4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6A34E8"/>
    <w:multiLevelType w:val="hybridMultilevel"/>
    <w:tmpl w:val="22BE5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8D7AD8"/>
    <w:multiLevelType w:val="hybridMultilevel"/>
    <w:tmpl w:val="1132089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3744318"/>
    <w:multiLevelType w:val="hybridMultilevel"/>
    <w:tmpl w:val="7848BD76"/>
    <w:lvl w:ilvl="0" w:tplc="0F847694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32" w15:restartNumberingAfterBreak="0">
    <w:nsid w:val="24917FF9"/>
    <w:multiLevelType w:val="hybridMultilevel"/>
    <w:tmpl w:val="E5EC3D6C"/>
    <w:lvl w:ilvl="0" w:tplc="92122A80">
      <w:start w:val="1"/>
      <w:numFmt w:val="lowerRoman"/>
      <w:lvlText w:val="%1)"/>
      <w:lvlJc w:val="left"/>
      <w:pPr>
        <w:ind w:left="1080" w:hanging="72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EC5193"/>
    <w:multiLevelType w:val="hybridMultilevel"/>
    <w:tmpl w:val="65280F18"/>
    <w:lvl w:ilvl="0" w:tplc="57524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E2423A">
      <w:start w:val="1"/>
      <w:numFmt w:val="bullet"/>
      <w:lvlText w:val="•"/>
      <w:lvlJc w:val="left"/>
      <w:pPr>
        <w:tabs>
          <w:tab w:val="num" w:pos="1890"/>
        </w:tabs>
        <w:ind w:left="1890" w:hanging="360"/>
      </w:pPr>
      <w:rPr>
        <w:rFonts w:ascii="Arial" w:hAnsi="Arial" w:hint="default"/>
      </w:rPr>
    </w:lvl>
    <w:lvl w:ilvl="2" w:tplc="39FAA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967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F03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04D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363E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285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325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2A397D03"/>
    <w:multiLevelType w:val="multilevel"/>
    <w:tmpl w:val="757A3B04"/>
    <w:styleLink w:val="Listeactuell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D084EF7"/>
    <w:multiLevelType w:val="multilevel"/>
    <w:tmpl w:val="30406D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2D2770FB"/>
    <w:multiLevelType w:val="hybridMultilevel"/>
    <w:tmpl w:val="A3A47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CD5F40"/>
    <w:multiLevelType w:val="hybridMultilevel"/>
    <w:tmpl w:val="8736A728"/>
    <w:lvl w:ilvl="0" w:tplc="EA988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E86115D"/>
    <w:multiLevelType w:val="hybridMultilevel"/>
    <w:tmpl w:val="72C8BE08"/>
    <w:lvl w:ilvl="0" w:tplc="70C8359E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314D17C8"/>
    <w:multiLevelType w:val="multilevel"/>
    <w:tmpl w:val="17A8E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16A6B28"/>
    <w:multiLevelType w:val="hybridMultilevel"/>
    <w:tmpl w:val="1DCC87BC"/>
    <w:lvl w:ilvl="0" w:tplc="8698064E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4740304"/>
    <w:multiLevelType w:val="hybridMultilevel"/>
    <w:tmpl w:val="08446090"/>
    <w:lvl w:ilvl="0" w:tplc="B08C8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5012BDF"/>
    <w:multiLevelType w:val="hybridMultilevel"/>
    <w:tmpl w:val="98184004"/>
    <w:lvl w:ilvl="0" w:tplc="540E0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FAE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929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789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B6C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CE2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C05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CA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A05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37C828AE"/>
    <w:multiLevelType w:val="hybridMultilevel"/>
    <w:tmpl w:val="9E64D910"/>
    <w:lvl w:ilvl="0" w:tplc="B9DA5A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8A834A8"/>
    <w:multiLevelType w:val="hybridMultilevel"/>
    <w:tmpl w:val="A1BAF368"/>
    <w:lvl w:ilvl="0" w:tplc="58541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036FDC"/>
    <w:multiLevelType w:val="hybridMultilevel"/>
    <w:tmpl w:val="84484838"/>
    <w:lvl w:ilvl="0" w:tplc="C374C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443080D"/>
    <w:multiLevelType w:val="hybridMultilevel"/>
    <w:tmpl w:val="4184E45C"/>
    <w:lvl w:ilvl="0" w:tplc="DCFC4D8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5E6547D"/>
    <w:multiLevelType w:val="hybridMultilevel"/>
    <w:tmpl w:val="989E4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D087E24"/>
    <w:multiLevelType w:val="multilevel"/>
    <w:tmpl w:val="13D09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F4C4D7B"/>
    <w:multiLevelType w:val="multilevel"/>
    <w:tmpl w:val="78D2A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03E0DE6"/>
    <w:multiLevelType w:val="multilevel"/>
    <w:tmpl w:val="E91C6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24F5A70"/>
    <w:multiLevelType w:val="hybridMultilevel"/>
    <w:tmpl w:val="68307162"/>
    <w:lvl w:ilvl="0" w:tplc="C376336E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2" w15:restartNumberingAfterBreak="0">
    <w:nsid w:val="52525AA2"/>
    <w:multiLevelType w:val="hybridMultilevel"/>
    <w:tmpl w:val="83DAC7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54520A9F"/>
    <w:multiLevelType w:val="multilevel"/>
    <w:tmpl w:val="5B10D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5322C4B"/>
    <w:multiLevelType w:val="hybridMultilevel"/>
    <w:tmpl w:val="283E4CF6"/>
    <w:lvl w:ilvl="0" w:tplc="8EF4973A">
      <w:start w:val="1"/>
      <w:numFmt w:val="lowerRoman"/>
      <w:lvlText w:val="%1)"/>
      <w:lvlJc w:val="left"/>
      <w:pPr>
        <w:ind w:left="180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55A575DE"/>
    <w:multiLevelType w:val="hybridMultilevel"/>
    <w:tmpl w:val="6C22ABC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5EA3423"/>
    <w:multiLevelType w:val="multilevel"/>
    <w:tmpl w:val="C2C6B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8016256"/>
    <w:multiLevelType w:val="multilevel"/>
    <w:tmpl w:val="93C2F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84D5317"/>
    <w:multiLevelType w:val="hybridMultilevel"/>
    <w:tmpl w:val="A35A604E"/>
    <w:lvl w:ilvl="0" w:tplc="E81C3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6EF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B0D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EAA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B0E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12DB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D64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009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7A0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9" w15:restartNumberingAfterBreak="0">
    <w:nsid w:val="5A12292A"/>
    <w:multiLevelType w:val="hybridMultilevel"/>
    <w:tmpl w:val="E4285D0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5F0E5DDF"/>
    <w:multiLevelType w:val="hybridMultilevel"/>
    <w:tmpl w:val="F2DEBA72"/>
    <w:lvl w:ilvl="0" w:tplc="F5CA0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0FE4C11"/>
    <w:multiLevelType w:val="hybridMultilevel"/>
    <w:tmpl w:val="B3C06512"/>
    <w:lvl w:ilvl="0" w:tplc="525AC4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65C44C12"/>
    <w:multiLevelType w:val="hybridMultilevel"/>
    <w:tmpl w:val="BFD87B9A"/>
    <w:lvl w:ilvl="0" w:tplc="EAAC584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7D3453C"/>
    <w:multiLevelType w:val="hybridMultilevel"/>
    <w:tmpl w:val="6298D356"/>
    <w:lvl w:ilvl="0" w:tplc="4754B1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8641EC0"/>
    <w:multiLevelType w:val="hybridMultilevel"/>
    <w:tmpl w:val="456E105E"/>
    <w:lvl w:ilvl="0" w:tplc="9FD08F34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5" w15:restartNumberingAfterBreak="0">
    <w:nsid w:val="6C484B1C"/>
    <w:multiLevelType w:val="hybridMultilevel"/>
    <w:tmpl w:val="596013D4"/>
    <w:lvl w:ilvl="0" w:tplc="85ACB1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D117E5B"/>
    <w:multiLevelType w:val="hybridMultilevel"/>
    <w:tmpl w:val="13F4C82E"/>
    <w:lvl w:ilvl="0" w:tplc="A9DE23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6D243FDC"/>
    <w:multiLevelType w:val="multilevel"/>
    <w:tmpl w:val="1B0AA6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6E60385F"/>
    <w:multiLevelType w:val="hybridMultilevel"/>
    <w:tmpl w:val="2AC2D3BC"/>
    <w:lvl w:ilvl="0" w:tplc="417208B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E742B11"/>
    <w:multiLevelType w:val="hybridMultilevel"/>
    <w:tmpl w:val="904E8E90"/>
    <w:lvl w:ilvl="0" w:tplc="D2BC2FD0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0" w15:restartNumberingAfterBreak="0">
    <w:nsid w:val="6F0A2128"/>
    <w:multiLevelType w:val="hybridMultilevel"/>
    <w:tmpl w:val="4336C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AE2233"/>
    <w:multiLevelType w:val="multilevel"/>
    <w:tmpl w:val="8850FF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763A5E41"/>
    <w:multiLevelType w:val="hybridMultilevel"/>
    <w:tmpl w:val="71704F8E"/>
    <w:lvl w:ilvl="0" w:tplc="4AF86C8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7472687"/>
    <w:multiLevelType w:val="hybridMultilevel"/>
    <w:tmpl w:val="81F648AE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D36614"/>
    <w:multiLevelType w:val="hybridMultilevel"/>
    <w:tmpl w:val="B9B2927C"/>
    <w:lvl w:ilvl="0" w:tplc="07BABA18">
      <w:numFmt w:val="bullet"/>
      <w:lvlText w:val="-"/>
      <w:lvlJc w:val="left"/>
      <w:rPr>
        <w:rFonts w:ascii="Times New Roman" w:eastAsia="Calibri" w:hAnsi="Times New Roman" w:cs="Times New Roman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7A7521DD"/>
    <w:multiLevelType w:val="hybridMultilevel"/>
    <w:tmpl w:val="334C3D12"/>
    <w:lvl w:ilvl="0" w:tplc="8CA89BAA">
      <w:numFmt w:val="bullet"/>
      <w:lvlText w:val="-"/>
      <w:lvlJc w:val="left"/>
      <w:pPr>
        <w:tabs>
          <w:tab w:val="num" w:pos="2718"/>
        </w:tabs>
        <w:ind w:left="271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38"/>
        </w:tabs>
        <w:ind w:left="3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58"/>
        </w:tabs>
        <w:ind w:left="4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78"/>
        </w:tabs>
        <w:ind w:left="4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98"/>
        </w:tabs>
        <w:ind w:left="5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18"/>
        </w:tabs>
        <w:ind w:left="6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38"/>
        </w:tabs>
        <w:ind w:left="7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58"/>
        </w:tabs>
        <w:ind w:left="7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78"/>
        </w:tabs>
        <w:ind w:left="8478" w:hanging="360"/>
      </w:pPr>
      <w:rPr>
        <w:rFonts w:ascii="Wingdings" w:hAnsi="Wingdings" w:hint="default"/>
      </w:rPr>
    </w:lvl>
  </w:abstractNum>
  <w:abstractNum w:abstractNumId="76" w15:restartNumberingAfterBreak="0">
    <w:nsid w:val="7BD6115F"/>
    <w:multiLevelType w:val="multilevel"/>
    <w:tmpl w:val="04520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7" w15:restartNumberingAfterBreak="0">
    <w:nsid w:val="7E600572"/>
    <w:multiLevelType w:val="hybridMultilevel"/>
    <w:tmpl w:val="6C22ABC4"/>
    <w:lvl w:ilvl="0" w:tplc="64DE3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E723656"/>
    <w:multiLevelType w:val="hybridMultilevel"/>
    <w:tmpl w:val="FF364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8"/>
  </w:num>
  <w:num w:numId="2">
    <w:abstractNumId w:val="78"/>
  </w:num>
  <w:num w:numId="3">
    <w:abstractNumId w:val="12"/>
  </w:num>
  <w:num w:numId="4">
    <w:abstractNumId w:val="75"/>
  </w:num>
  <w:num w:numId="5">
    <w:abstractNumId w:val="30"/>
  </w:num>
  <w:num w:numId="6">
    <w:abstractNumId w:val="70"/>
  </w:num>
  <w:num w:numId="7">
    <w:abstractNumId w:val="27"/>
  </w:num>
  <w:num w:numId="8">
    <w:abstractNumId w:val="43"/>
  </w:num>
  <w:num w:numId="9">
    <w:abstractNumId w:val="16"/>
  </w:num>
  <w:num w:numId="10">
    <w:abstractNumId w:val="77"/>
  </w:num>
  <w:num w:numId="11">
    <w:abstractNumId w:val="55"/>
  </w:num>
  <w:num w:numId="1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8"/>
  </w:num>
  <w:num w:numId="15">
    <w:abstractNumId w:val="23"/>
  </w:num>
  <w:num w:numId="16">
    <w:abstractNumId w:val="69"/>
  </w:num>
  <w:num w:numId="17">
    <w:abstractNumId w:val="60"/>
  </w:num>
  <w:num w:numId="18">
    <w:abstractNumId w:val="37"/>
  </w:num>
  <w:num w:numId="19">
    <w:abstractNumId w:val="26"/>
  </w:num>
  <w:num w:numId="20">
    <w:abstractNumId w:val="29"/>
  </w:num>
  <w:num w:numId="21">
    <w:abstractNumId w:val="67"/>
  </w:num>
  <w:num w:numId="22">
    <w:abstractNumId w:val="71"/>
  </w:num>
  <w:num w:numId="23">
    <w:abstractNumId w:val="25"/>
  </w:num>
  <w:num w:numId="24">
    <w:abstractNumId w:val="20"/>
  </w:num>
  <w:num w:numId="25">
    <w:abstractNumId w:val="45"/>
  </w:num>
  <w:num w:numId="26">
    <w:abstractNumId w:val="14"/>
  </w:num>
  <w:num w:numId="27">
    <w:abstractNumId w:val="44"/>
  </w:num>
  <w:num w:numId="28">
    <w:abstractNumId w:val="54"/>
  </w:num>
  <w:num w:numId="29">
    <w:abstractNumId w:val="59"/>
  </w:num>
  <w:num w:numId="30">
    <w:abstractNumId w:val="32"/>
  </w:num>
  <w:num w:numId="31">
    <w:abstractNumId w:val="41"/>
  </w:num>
  <w:num w:numId="32">
    <w:abstractNumId w:val="74"/>
  </w:num>
  <w:num w:numId="33">
    <w:abstractNumId w:val="58"/>
  </w:num>
  <w:num w:numId="34">
    <w:abstractNumId w:val="42"/>
  </w:num>
  <w:num w:numId="35">
    <w:abstractNumId w:val="10"/>
  </w:num>
  <w:num w:numId="36">
    <w:abstractNumId w:val="53"/>
  </w:num>
  <w:num w:numId="37">
    <w:abstractNumId w:val="76"/>
  </w:num>
  <w:num w:numId="38">
    <w:abstractNumId w:val="40"/>
  </w:num>
  <w:num w:numId="39">
    <w:abstractNumId w:val="73"/>
  </w:num>
  <w:num w:numId="40">
    <w:abstractNumId w:val="39"/>
  </w:num>
  <w:num w:numId="41">
    <w:abstractNumId w:val="9"/>
  </w:num>
  <w:num w:numId="42">
    <w:abstractNumId w:val="15"/>
  </w:num>
  <w:num w:numId="43">
    <w:abstractNumId w:val="48"/>
  </w:num>
  <w:num w:numId="44">
    <w:abstractNumId w:val="57"/>
  </w:num>
  <w:num w:numId="45">
    <w:abstractNumId w:val="17"/>
  </w:num>
  <w:num w:numId="4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0"/>
  </w:num>
  <w:num w:numId="4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"/>
  </w:num>
  <w:num w:numId="50">
    <w:abstractNumId w:val="24"/>
  </w:num>
  <w:num w:numId="51">
    <w:abstractNumId w:val="47"/>
  </w:num>
  <w:num w:numId="52">
    <w:abstractNumId w:val="63"/>
  </w:num>
  <w:num w:numId="53">
    <w:abstractNumId w:val="72"/>
  </w:num>
  <w:num w:numId="54">
    <w:abstractNumId w:val="34"/>
  </w:num>
  <w:num w:numId="55">
    <w:abstractNumId w:val="31"/>
  </w:num>
  <w:num w:numId="56">
    <w:abstractNumId w:val="36"/>
  </w:num>
  <w:num w:numId="57">
    <w:abstractNumId w:val="49"/>
  </w:num>
  <w:num w:numId="58">
    <w:abstractNumId w:val="11"/>
  </w:num>
  <w:num w:numId="59">
    <w:abstractNumId w:val="33"/>
  </w:num>
  <w:num w:numId="60">
    <w:abstractNumId w:val="22"/>
  </w:num>
  <w:num w:numId="61">
    <w:abstractNumId w:val="28"/>
  </w:num>
  <w:num w:numId="62">
    <w:abstractNumId w:val="62"/>
  </w:num>
  <w:num w:numId="63">
    <w:abstractNumId w:val="50"/>
  </w:num>
  <w:num w:numId="64">
    <w:abstractNumId w:val="21"/>
  </w:num>
  <w:num w:numId="65">
    <w:abstractNumId w:val="46"/>
  </w:num>
  <w:num w:numId="66">
    <w:abstractNumId w:val="8"/>
  </w:num>
  <w:num w:numId="67">
    <w:abstractNumId w:val="6"/>
  </w:num>
  <w:num w:numId="68">
    <w:abstractNumId w:val="5"/>
  </w:num>
  <w:num w:numId="69">
    <w:abstractNumId w:val="4"/>
  </w:num>
  <w:num w:numId="70">
    <w:abstractNumId w:val="7"/>
  </w:num>
  <w:num w:numId="71">
    <w:abstractNumId w:val="3"/>
  </w:num>
  <w:num w:numId="72">
    <w:abstractNumId w:val="2"/>
  </w:num>
  <w:num w:numId="73">
    <w:abstractNumId w:val="1"/>
  </w:num>
  <w:num w:numId="74">
    <w:abstractNumId w:val="0"/>
  </w:num>
  <w:num w:numId="75">
    <w:abstractNumId w:val="35"/>
  </w:num>
  <w:num w:numId="76">
    <w:abstractNumId w:val="52"/>
  </w:num>
  <w:num w:numId="77">
    <w:abstractNumId w:val="19"/>
  </w:num>
  <w:num w:numId="78">
    <w:abstractNumId w:val="18"/>
  </w:num>
  <w:num w:numId="79">
    <w:abstractNumId w:val="56"/>
  </w:num>
  <w:num w:numId="80">
    <w:abstractNumId w:val="65"/>
  </w:num>
  <w:num w:numId="81">
    <w:abstractNumId w:val="51"/>
  </w:num>
  <w:num w:numId="82">
    <w:abstractNumId w:val="64"/>
  </w:num>
  <w:num w:numId="83">
    <w:abstractNumId w:val="61"/>
  </w:num>
  <w:num w:numId="84">
    <w:abstractNumId w:val="66"/>
  </w:num>
  <w:num w:numId="85">
    <w:abstractNumId w:val="38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105"/>
    <w:rsid w:val="0000049D"/>
    <w:rsid w:val="000017F9"/>
    <w:rsid w:val="00002333"/>
    <w:rsid w:val="0000316E"/>
    <w:rsid w:val="000035D3"/>
    <w:rsid w:val="00004704"/>
    <w:rsid w:val="00005803"/>
    <w:rsid w:val="000058DC"/>
    <w:rsid w:val="00005AAD"/>
    <w:rsid w:val="00005E3C"/>
    <w:rsid w:val="00007866"/>
    <w:rsid w:val="00010D89"/>
    <w:rsid w:val="00011759"/>
    <w:rsid w:val="00012814"/>
    <w:rsid w:val="000128C6"/>
    <w:rsid w:val="000134C3"/>
    <w:rsid w:val="0001352E"/>
    <w:rsid w:val="000145C9"/>
    <w:rsid w:val="00014C4B"/>
    <w:rsid w:val="00014D9A"/>
    <w:rsid w:val="00014F40"/>
    <w:rsid w:val="0001504D"/>
    <w:rsid w:val="00015390"/>
    <w:rsid w:val="0001551E"/>
    <w:rsid w:val="00015CE9"/>
    <w:rsid w:val="0001612B"/>
    <w:rsid w:val="00016286"/>
    <w:rsid w:val="00017349"/>
    <w:rsid w:val="000175AC"/>
    <w:rsid w:val="00017FCA"/>
    <w:rsid w:val="000212FF"/>
    <w:rsid w:val="00021D9D"/>
    <w:rsid w:val="00021FE2"/>
    <w:rsid w:val="0002317F"/>
    <w:rsid w:val="000232F1"/>
    <w:rsid w:val="00023626"/>
    <w:rsid w:val="00023855"/>
    <w:rsid w:val="000243FF"/>
    <w:rsid w:val="00025092"/>
    <w:rsid w:val="00025279"/>
    <w:rsid w:val="000259A1"/>
    <w:rsid w:val="00025B93"/>
    <w:rsid w:val="00026199"/>
    <w:rsid w:val="0002626D"/>
    <w:rsid w:val="000278A0"/>
    <w:rsid w:val="00027945"/>
    <w:rsid w:val="00030709"/>
    <w:rsid w:val="00030AF5"/>
    <w:rsid w:val="000318D0"/>
    <w:rsid w:val="00031910"/>
    <w:rsid w:val="000335CE"/>
    <w:rsid w:val="00035AF6"/>
    <w:rsid w:val="00035C2D"/>
    <w:rsid w:val="00035C6E"/>
    <w:rsid w:val="00035CC5"/>
    <w:rsid w:val="00036244"/>
    <w:rsid w:val="000372EF"/>
    <w:rsid w:val="000379FC"/>
    <w:rsid w:val="00037FF7"/>
    <w:rsid w:val="00041875"/>
    <w:rsid w:val="000423B1"/>
    <w:rsid w:val="000423C3"/>
    <w:rsid w:val="00042BFB"/>
    <w:rsid w:val="00042CDC"/>
    <w:rsid w:val="0004475B"/>
    <w:rsid w:val="0004481D"/>
    <w:rsid w:val="000455BF"/>
    <w:rsid w:val="00045BC9"/>
    <w:rsid w:val="00046E1A"/>
    <w:rsid w:val="00046F8F"/>
    <w:rsid w:val="00047622"/>
    <w:rsid w:val="00047856"/>
    <w:rsid w:val="00047986"/>
    <w:rsid w:val="0004798F"/>
    <w:rsid w:val="000502B7"/>
    <w:rsid w:val="0005176D"/>
    <w:rsid w:val="0005193A"/>
    <w:rsid w:val="00051BF5"/>
    <w:rsid w:val="00052201"/>
    <w:rsid w:val="00052D6C"/>
    <w:rsid w:val="00055C08"/>
    <w:rsid w:val="000562A0"/>
    <w:rsid w:val="00056AA7"/>
    <w:rsid w:val="00056C24"/>
    <w:rsid w:val="00056C36"/>
    <w:rsid w:val="00056E79"/>
    <w:rsid w:val="0005728D"/>
    <w:rsid w:val="000608F6"/>
    <w:rsid w:val="00060962"/>
    <w:rsid w:val="00060A14"/>
    <w:rsid w:val="000615D9"/>
    <w:rsid w:val="00061DC6"/>
    <w:rsid w:val="00063159"/>
    <w:rsid w:val="00063AD9"/>
    <w:rsid w:val="00063B6F"/>
    <w:rsid w:val="00063CA7"/>
    <w:rsid w:val="00065419"/>
    <w:rsid w:val="00067A96"/>
    <w:rsid w:val="0007002A"/>
    <w:rsid w:val="00070A86"/>
    <w:rsid w:val="0007130D"/>
    <w:rsid w:val="00072053"/>
    <w:rsid w:val="00072373"/>
    <w:rsid w:val="000724B0"/>
    <w:rsid w:val="00072D3B"/>
    <w:rsid w:val="00072DA9"/>
    <w:rsid w:val="00072FA8"/>
    <w:rsid w:val="000732BB"/>
    <w:rsid w:val="000733FA"/>
    <w:rsid w:val="00073C35"/>
    <w:rsid w:val="00074534"/>
    <w:rsid w:val="00074A3C"/>
    <w:rsid w:val="00075654"/>
    <w:rsid w:val="00075965"/>
    <w:rsid w:val="00075F5B"/>
    <w:rsid w:val="00076DDE"/>
    <w:rsid w:val="000778E5"/>
    <w:rsid w:val="00077CAF"/>
    <w:rsid w:val="0008060A"/>
    <w:rsid w:val="00080993"/>
    <w:rsid w:val="00082E64"/>
    <w:rsid w:val="00083628"/>
    <w:rsid w:val="00084D92"/>
    <w:rsid w:val="00085E54"/>
    <w:rsid w:val="000872EB"/>
    <w:rsid w:val="000879D3"/>
    <w:rsid w:val="000902A2"/>
    <w:rsid w:val="000903C3"/>
    <w:rsid w:val="00091808"/>
    <w:rsid w:val="000934FA"/>
    <w:rsid w:val="0009364E"/>
    <w:rsid w:val="00093711"/>
    <w:rsid w:val="00094E04"/>
    <w:rsid w:val="00094FE5"/>
    <w:rsid w:val="0009741C"/>
    <w:rsid w:val="0009745E"/>
    <w:rsid w:val="000977CA"/>
    <w:rsid w:val="000A06BC"/>
    <w:rsid w:val="000A0B6C"/>
    <w:rsid w:val="000A2F9D"/>
    <w:rsid w:val="000A3E64"/>
    <w:rsid w:val="000A632F"/>
    <w:rsid w:val="000A6510"/>
    <w:rsid w:val="000A73C5"/>
    <w:rsid w:val="000B0CE8"/>
    <w:rsid w:val="000B0E72"/>
    <w:rsid w:val="000B20AF"/>
    <w:rsid w:val="000B25D6"/>
    <w:rsid w:val="000B2EB0"/>
    <w:rsid w:val="000B488D"/>
    <w:rsid w:val="000B48BA"/>
    <w:rsid w:val="000B4FFC"/>
    <w:rsid w:val="000B5092"/>
    <w:rsid w:val="000B57F0"/>
    <w:rsid w:val="000B5D40"/>
    <w:rsid w:val="000B5E1C"/>
    <w:rsid w:val="000B60F7"/>
    <w:rsid w:val="000B74D1"/>
    <w:rsid w:val="000B74E1"/>
    <w:rsid w:val="000C0828"/>
    <w:rsid w:val="000C1238"/>
    <w:rsid w:val="000C1F65"/>
    <w:rsid w:val="000C26EB"/>
    <w:rsid w:val="000C28BA"/>
    <w:rsid w:val="000C2DEF"/>
    <w:rsid w:val="000C46BE"/>
    <w:rsid w:val="000C4C7E"/>
    <w:rsid w:val="000C5A50"/>
    <w:rsid w:val="000C5DD7"/>
    <w:rsid w:val="000C609D"/>
    <w:rsid w:val="000C63C4"/>
    <w:rsid w:val="000C6AEE"/>
    <w:rsid w:val="000C6E3D"/>
    <w:rsid w:val="000C6F92"/>
    <w:rsid w:val="000C70B2"/>
    <w:rsid w:val="000C7CA8"/>
    <w:rsid w:val="000D1B79"/>
    <w:rsid w:val="000D1DC3"/>
    <w:rsid w:val="000D1F21"/>
    <w:rsid w:val="000D2625"/>
    <w:rsid w:val="000D3518"/>
    <w:rsid w:val="000D4446"/>
    <w:rsid w:val="000D4FD0"/>
    <w:rsid w:val="000D50C0"/>
    <w:rsid w:val="000D66B5"/>
    <w:rsid w:val="000D674C"/>
    <w:rsid w:val="000D6D37"/>
    <w:rsid w:val="000D75B9"/>
    <w:rsid w:val="000D79C8"/>
    <w:rsid w:val="000D7D49"/>
    <w:rsid w:val="000E068E"/>
    <w:rsid w:val="000E085F"/>
    <w:rsid w:val="000E0871"/>
    <w:rsid w:val="000E0A59"/>
    <w:rsid w:val="000E25BA"/>
    <w:rsid w:val="000E275A"/>
    <w:rsid w:val="000E3386"/>
    <w:rsid w:val="000E3845"/>
    <w:rsid w:val="000E3B66"/>
    <w:rsid w:val="000E5689"/>
    <w:rsid w:val="000E5CFA"/>
    <w:rsid w:val="000E6407"/>
    <w:rsid w:val="000E6673"/>
    <w:rsid w:val="000E753D"/>
    <w:rsid w:val="000F04E6"/>
    <w:rsid w:val="000F0F96"/>
    <w:rsid w:val="000F1CEB"/>
    <w:rsid w:val="000F2324"/>
    <w:rsid w:val="000F26A9"/>
    <w:rsid w:val="000F2B66"/>
    <w:rsid w:val="000F31A3"/>
    <w:rsid w:val="000F33CA"/>
    <w:rsid w:val="000F4437"/>
    <w:rsid w:val="000F5381"/>
    <w:rsid w:val="000F56C1"/>
    <w:rsid w:val="000F591F"/>
    <w:rsid w:val="000F63A6"/>
    <w:rsid w:val="000F6F91"/>
    <w:rsid w:val="000F75EF"/>
    <w:rsid w:val="0010028A"/>
    <w:rsid w:val="0010044F"/>
    <w:rsid w:val="00100918"/>
    <w:rsid w:val="00101339"/>
    <w:rsid w:val="00101584"/>
    <w:rsid w:val="001022FF"/>
    <w:rsid w:val="001034B0"/>
    <w:rsid w:val="00103DCE"/>
    <w:rsid w:val="00104291"/>
    <w:rsid w:val="001048CA"/>
    <w:rsid w:val="00106E41"/>
    <w:rsid w:val="00111BD9"/>
    <w:rsid w:val="00111DEB"/>
    <w:rsid w:val="0011234B"/>
    <w:rsid w:val="00112A73"/>
    <w:rsid w:val="00112D8B"/>
    <w:rsid w:val="00112ECC"/>
    <w:rsid w:val="0011407E"/>
    <w:rsid w:val="001148CB"/>
    <w:rsid w:val="00115036"/>
    <w:rsid w:val="001167E3"/>
    <w:rsid w:val="00116ABC"/>
    <w:rsid w:val="00120986"/>
    <w:rsid w:val="001218A9"/>
    <w:rsid w:val="001218B6"/>
    <w:rsid w:val="001228D1"/>
    <w:rsid w:val="001229A3"/>
    <w:rsid w:val="00122A72"/>
    <w:rsid w:val="0012379C"/>
    <w:rsid w:val="001240A0"/>
    <w:rsid w:val="00124C8C"/>
    <w:rsid w:val="0012524A"/>
    <w:rsid w:val="001252A1"/>
    <w:rsid w:val="00125595"/>
    <w:rsid w:val="0012599A"/>
    <w:rsid w:val="00125CB9"/>
    <w:rsid w:val="0012616B"/>
    <w:rsid w:val="001262D9"/>
    <w:rsid w:val="0012693E"/>
    <w:rsid w:val="00126D75"/>
    <w:rsid w:val="00127734"/>
    <w:rsid w:val="0012798C"/>
    <w:rsid w:val="00131F8C"/>
    <w:rsid w:val="00132905"/>
    <w:rsid w:val="001336B3"/>
    <w:rsid w:val="00133B8D"/>
    <w:rsid w:val="001346D5"/>
    <w:rsid w:val="001356E2"/>
    <w:rsid w:val="001367CB"/>
    <w:rsid w:val="00136953"/>
    <w:rsid w:val="0013780A"/>
    <w:rsid w:val="001378E1"/>
    <w:rsid w:val="001379DA"/>
    <w:rsid w:val="00137E45"/>
    <w:rsid w:val="001400C6"/>
    <w:rsid w:val="00140E32"/>
    <w:rsid w:val="001410E1"/>
    <w:rsid w:val="00141637"/>
    <w:rsid w:val="001417C3"/>
    <w:rsid w:val="001432CD"/>
    <w:rsid w:val="00144F3B"/>
    <w:rsid w:val="0014531A"/>
    <w:rsid w:val="001460E5"/>
    <w:rsid w:val="001477F1"/>
    <w:rsid w:val="00150175"/>
    <w:rsid w:val="00150336"/>
    <w:rsid w:val="001518EA"/>
    <w:rsid w:val="00151CF4"/>
    <w:rsid w:val="00151D60"/>
    <w:rsid w:val="001526B8"/>
    <w:rsid w:val="00152EDD"/>
    <w:rsid w:val="00153F93"/>
    <w:rsid w:val="00155194"/>
    <w:rsid w:val="00155F03"/>
    <w:rsid w:val="001561A9"/>
    <w:rsid w:val="0015707E"/>
    <w:rsid w:val="001575AC"/>
    <w:rsid w:val="001577A2"/>
    <w:rsid w:val="00157F13"/>
    <w:rsid w:val="001600B6"/>
    <w:rsid w:val="001632CA"/>
    <w:rsid w:val="001635B4"/>
    <w:rsid w:val="00163940"/>
    <w:rsid w:val="00164341"/>
    <w:rsid w:val="0016503E"/>
    <w:rsid w:val="001659E7"/>
    <w:rsid w:val="00166946"/>
    <w:rsid w:val="00166A92"/>
    <w:rsid w:val="001679DF"/>
    <w:rsid w:val="00170D3D"/>
    <w:rsid w:val="00171A2E"/>
    <w:rsid w:val="00171A3A"/>
    <w:rsid w:val="00171E65"/>
    <w:rsid w:val="00172219"/>
    <w:rsid w:val="001724DF"/>
    <w:rsid w:val="001726E4"/>
    <w:rsid w:val="00172E19"/>
    <w:rsid w:val="00173FE0"/>
    <w:rsid w:val="0017466D"/>
    <w:rsid w:val="00174CA0"/>
    <w:rsid w:val="0017506F"/>
    <w:rsid w:val="00176278"/>
    <w:rsid w:val="001763AA"/>
    <w:rsid w:val="00176642"/>
    <w:rsid w:val="00176900"/>
    <w:rsid w:val="001772C5"/>
    <w:rsid w:val="00181279"/>
    <w:rsid w:val="0018188D"/>
    <w:rsid w:val="00182BCB"/>
    <w:rsid w:val="00183F1E"/>
    <w:rsid w:val="00185A6E"/>
    <w:rsid w:val="00185D3A"/>
    <w:rsid w:val="00187AD5"/>
    <w:rsid w:val="00187B3E"/>
    <w:rsid w:val="00187B42"/>
    <w:rsid w:val="00187B99"/>
    <w:rsid w:val="00187F3C"/>
    <w:rsid w:val="0019024C"/>
    <w:rsid w:val="00190548"/>
    <w:rsid w:val="00190EBB"/>
    <w:rsid w:val="0019182E"/>
    <w:rsid w:val="00193088"/>
    <w:rsid w:val="00194510"/>
    <w:rsid w:val="0019482E"/>
    <w:rsid w:val="00194B89"/>
    <w:rsid w:val="00195740"/>
    <w:rsid w:val="00195B4A"/>
    <w:rsid w:val="00196174"/>
    <w:rsid w:val="0019623E"/>
    <w:rsid w:val="00196423"/>
    <w:rsid w:val="0019741C"/>
    <w:rsid w:val="00197DB9"/>
    <w:rsid w:val="001A0EE4"/>
    <w:rsid w:val="001A178A"/>
    <w:rsid w:val="001A35FE"/>
    <w:rsid w:val="001A3C01"/>
    <w:rsid w:val="001A513F"/>
    <w:rsid w:val="001A558B"/>
    <w:rsid w:val="001A64A0"/>
    <w:rsid w:val="001A6578"/>
    <w:rsid w:val="001A67A4"/>
    <w:rsid w:val="001A7366"/>
    <w:rsid w:val="001B190B"/>
    <w:rsid w:val="001B22A5"/>
    <w:rsid w:val="001B2C3C"/>
    <w:rsid w:val="001B31E0"/>
    <w:rsid w:val="001B371D"/>
    <w:rsid w:val="001B3CB9"/>
    <w:rsid w:val="001B4796"/>
    <w:rsid w:val="001B59A7"/>
    <w:rsid w:val="001B6026"/>
    <w:rsid w:val="001B797F"/>
    <w:rsid w:val="001B7A24"/>
    <w:rsid w:val="001C2813"/>
    <w:rsid w:val="001C2A4F"/>
    <w:rsid w:val="001C2D83"/>
    <w:rsid w:val="001C2E9A"/>
    <w:rsid w:val="001C3C81"/>
    <w:rsid w:val="001C3F13"/>
    <w:rsid w:val="001C40D0"/>
    <w:rsid w:val="001C4266"/>
    <w:rsid w:val="001C48C7"/>
    <w:rsid w:val="001C4BAB"/>
    <w:rsid w:val="001C53C7"/>
    <w:rsid w:val="001C555A"/>
    <w:rsid w:val="001C5A60"/>
    <w:rsid w:val="001C5BB1"/>
    <w:rsid w:val="001C5CC8"/>
    <w:rsid w:val="001C5CF6"/>
    <w:rsid w:val="001C675D"/>
    <w:rsid w:val="001C67B0"/>
    <w:rsid w:val="001C68A5"/>
    <w:rsid w:val="001C759C"/>
    <w:rsid w:val="001C7AB7"/>
    <w:rsid w:val="001C7CC2"/>
    <w:rsid w:val="001D0366"/>
    <w:rsid w:val="001D03F4"/>
    <w:rsid w:val="001D1B08"/>
    <w:rsid w:val="001D2F30"/>
    <w:rsid w:val="001D387A"/>
    <w:rsid w:val="001D5AD4"/>
    <w:rsid w:val="001D5E55"/>
    <w:rsid w:val="001D698E"/>
    <w:rsid w:val="001D7210"/>
    <w:rsid w:val="001E06CD"/>
    <w:rsid w:val="001E13E9"/>
    <w:rsid w:val="001E2149"/>
    <w:rsid w:val="001E2784"/>
    <w:rsid w:val="001E2966"/>
    <w:rsid w:val="001E2AEA"/>
    <w:rsid w:val="001E308F"/>
    <w:rsid w:val="001E3F8D"/>
    <w:rsid w:val="001E5144"/>
    <w:rsid w:val="001E565E"/>
    <w:rsid w:val="001E71AC"/>
    <w:rsid w:val="001E7B8C"/>
    <w:rsid w:val="001F05CC"/>
    <w:rsid w:val="001F085E"/>
    <w:rsid w:val="001F0D18"/>
    <w:rsid w:val="001F127E"/>
    <w:rsid w:val="001F1BBC"/>
    <w:rsid w:val="001F20B0"/>
    <w:rsid w:val="001F22A3"/>
    <w:rsid w:val="001F2F4F"/>
    <w:rsid w:val="001F3D77"/>
    <w:rsid w:val="001F4270"/>
    <w:rsid w:val="001F4A5E"/>
    <w:rsid w:val="001F5B50"/>
    <w:rsid w:val="001F6E35"/>
    <w:rsid w:val="001F704B"/>
    <w:rsid w:val="001F7CC5"/>
    <w:rsid w:val="00200276"/>
    <w:rsid w:val="002002C8"/>
    <w:rsid w:val="00200F3D"/>
    <w:rsid w:val="002016A2"/>
    <w:rsid w:val="0020330B"/>
    <w:rsid w:val="00205FCE"/>
    <w:rsid w:val="00206311"/>
    <w:rsid w:val="00206746"/>
    <w:rsid w:val="00206E12"/>
    <w:rsid w:val="00210968"/>
    <w:rsid w:val="00213234"/>
    <w:rsid w:val="00213EA7"/>
    <w:rsid w:val="00214D10"/>
    <w:rsid w:val="0021643E"/>
    <w:rsid w:val="002165A8"/>
    <w:rsid w:val="00216A4A"/>
    <w:rsid w:val="00216DCE"/>
    <w:rsid w:val="0021746B"/>
    <w:rsid w:val="00217765"/>
    <w:rsid w:val="00220102"/>
    <w:rsid w:val="00220630"/>
    <w:rsid w:val="00220BB9"/>
    <w:rsid w:val="00221BBC"/>
    <w:rsid w:val="002220B1"/>
    <w:rsid w:val="00223879"/>
    <w:rsid w:val="002267AE"/>
    <w:rsid w:val="00226D74"/>
    <w:rsid w:val="00227F31"/>
    <w:rsid w:val="00230538"/>
    <w:rsid w:val="00230A88"/>
    <w:rsid w:val="00231467"/>
    <w:rsid w:val="00231AE5"/>
    <w:rsid w:val="00232C25"/>
    <w:rsid w:val="00232DEE"/>
    <w:rsid w:val="00232EAE"/>
    <w:rsid w:val="00233645"/>
    <w:rsid w:val="002347BA"/>
    <w:rsid w:val="00234DF3"/>
    <w:rsid w:val="002351A8"/>
    <w:rsid w:val="0023545C"/>
    <w:rsid w:val="00235A02"/>
    <w:rsid w:val="0023631A"/>
    <w:rsid w:val="00236F52"/>
    <w:rsid w:val="0023723D"/>
    <w:rsid w:val="0023740A"/>
    <w:rsid w:val="0023758A"/>
    <w:rsid w:val="002378BE"/>
    <w:rsid w:val="00237E49"/>
    <w:rsid w:val="002402E7"/>
    <w:rsid w:val="002403E4"/>
    <w:rsid w:val="00240EB4"/>
    <w:rsid w:val="00243A58"/>
    <w:rsid w:val="00243D23"/>
    <w:rsid w:val="0024519E"/>
    <w:rsid w:val="002452C0"/>
    <w:rsid w:val="00245B09"/>
    <w:rsid w:val="0024726B"/>
    <w:rsid w:val="002472AF"/>
    <w:rsid w:val="00250116"/>
    <w:rsid w:val="0025052E"/>
    <w:rsid w:val="002507AA"/>
    <w:rsid w:val="00252B0E"/>
    <w:rsid w:val="002531AE"/>
    <w:rsid w:val="00253A20"/>
    <w:rsid w:val="00253AB3"/>
    <w:rsid w:val="0025467A"/>
    <w:rsid w:val="00254B58"/>
    <w:rsid w:val="00254DB1"/>
    <w:rsid w:val="00255A76"/>
    <w:rsid w:val="002564E1"/>
    <w:rsid w:val="002574C9"/>
    <w:rsid w:val="002577E5"/>
    <w:rsid w:val="00257C05"/>
    <w:rsid w:val="00260206"/>
    <w:rsid w:val="00261BA8"/>
    <w:rsid w:val="00262C6B"/>
    <w:rsid w:val="00262DE4"/>
    <w:rsid w:val="00263482"/>
    <w:rsid w:val="00263B44"/>
    <w:rsid w:val="0026417D"/>
    <w:rsid w:val="00264E24"/>
    <w:rsid w:val="002651C7"/>
    <w:rsid w:val="002658B9"/>
    <w:rsid w:val="00265D9D"/>
    <w:rsid w:val="0026619C"/>
    <w:rsid w:val="0026673E"/>
    <w:rsid w:val="00266C48"/>
    <w:rsid w:val="00266EA3"/>
    <w:rsid w:val="0026739D"/>
    <w:rsid w:val="00267D06"/>
    <w:rsid w:val="0027045E"/>
    <w:rsid w:val="002710E7"/>
    <w:rsid w:val="00271C17"/>
    <w:rsid w:val="00271F12"/>
    <w:rsid w:val="00271F33"/>
    <w:rsid w:val="00272091"/>
    <w:rsid w:val="00272453"/>
    <w:rsid w:val="00272EF9"/>
    <w:rsid w:val="002753E0"/>
    <w:rsid w:val="00275678"/>
    <w:rsid w:val="0027591A"/>
    <w:rsid w:val="00275DAF"/>
    <w:rsid w:val="0027660E"/>
    <w:rsid w:val="002767C5"/>
    <w:rsid w:val="00276BE7"/>
    <w:rsid w:val="00276E55"/>
    <w:rsid w:val="00276E89"/>
    <w:rsid w:val="00277380"/>
    <w:rsid w:val="00277488"/>
    <w:rsid w:val="0027760C"/>
    <w:rsid w:val="00277DE6"/>
    <w:rsid w:val="00281256"/>
    <w:rsid w:val="0028144D"/>
    <w:rsid w:val="00282C09"/>
    <w:rsid w:val="00282FF5"/>
    <w:rsid w:val="002836CB"/>
    <w:rsid w:val="00283A12"/>
    <w:rsid w:val="00283CA2"/>
    <w:rsid w:val="0028405C"/>
    <w:rsid w:val="0028499A"/>
    <w:rsid w:val="00284C61"/>
    <w:rsid w:val="002857C6"/>
    <w:rsid w:val="00285B23"/>
    <w:rsid w:val="00285C43"/>
    <w:rsid w:val="002861F8"/>
    <w:rsid w:val="00286BF0"/>
    <w:rsid w:val="00287500"/>
    <w:rsid w:val="002876C6"/>
    <w:rsid w:val="00287957"/>
    <w:rsid w:val="00291DF8"/>
    <w:rsid w:val="00292240"/>
    <w:rsid w:val="00292A2B"/>
    <w:rsid w:val="002935BD"/>
    <w:rsid w:val="00293CC7"/>
    <w:rsid w:val="00295553"/>
    <w:rsid w:val="0029558F"/>
    <w:rsid w:val="00295CC9"/>
    <w:rsid w:val="00296001"/>
    <w:rsid w:val="0029682A"/>
    <w:rsid w:val="0029716A"/>
    <w:rsid w:val="002A00DA"/>
    <w:rsid w:val="002A0490"/>
    <w:rsid w:val="002A053C"/>
    <w:rsid w:val="002A0911"/>
    <w:rsid w:val="002A0FBF"/>
    <w:rsid w:val="002A1594"/>
    <w:rsid w:val="002A19DF"/>
    <w:rsid w:val="002A2327"/>
    <w:rsid w:val="002A26DB"/>
    <w:rsid w:val="002A2BD3"/>
    <w:rsid w:val="002A2D10"/>
    <w:rsid w:val="002A2D60"/>
    <w:rsid w:val="002A44CE"/>
    <w:rsid w:val="002A513C"/>
    <w:rsid w:val="002A560B"/>
    <w:rsid w:val="002A572B"/>
    <w:rsid w:val="002A582E"/>
    <w:rsid w:val="002A58B6"/>
    <w:rsid w:val="002A5EE6"/>
    <w:rsid w:val="002A6696"/>
    <w:rsid w:val="002A6DD1"/>
    <w:rsid w:val="002A779D"/>
    <w:rsid w:val="002B04EB"/>
    <w:rsid w:val="002B065C"/>
    <w:rsid w:val="002B3451"/>
    <w:rsid w:val="002B3791"/>
    <w:rsid w:val="002B3B3B"/>
    <w:rsid w:val="002B417F"/>
    <w:rsid w:val="002B428A"/>
    <w:rsid w:val="002B53B9"/>
    <w:rsid w:val="002B54BB"/>
    <w:rsid w:val="002B6509"/>
    <w:rsid w:val="002C090A"/>
    <w:rsid w:val="002C0BA5"/>
    <w:rsid w:val="002C164C"/>
    <w:rsid w:val="002C2068"/>
    <w:rsid w:val="002C24E8"/>
    <w:rsid w:val="002C252D"/>
    <w:rsid w:val="002C2E03"/>
    <w:rsid w:val="002C3355"/>
    <w:rsid w:val="002C35DC"/>
    <w:rsid w:val="002C46CD"/>
    <w:rsid w:val="002C4B65"/>
    <w:rsid w:val="002C4CBD"/>
    <w:rsid w:val="002C4E66"/>
    <w:rsid w:val="002C4FFA"/>
    <w:rsid w:val="002C567E"/>
    <w:rsid w:val="002C5957"/>
    <w:rsid w:val="002C6698"/>
    <w:rsid w:val="002C6705"/>
    <w:rsid w:val="002C76CA"/>
    <w:rsid w:val="002C790A"/>
    <w:rsid w:val="002D009B"/>
    <w:rsid w:val="002D09B1"/>
    <w:rsid w:val="002D0E80"/>
    <w:rsid w:val="002D0F35"/>
    <w:rsid w:val="002D1A4B"/>
    <w:rsid w:val="002D1A6E"/>
    <w:rsid w:val="002D220D"/>
    <w:rsid w:val="002D441D"/>
    <w:rsid w:val="002D45A1"/>
    <w:rsid w:val="002D6449"/>
    <w:rsid w:val="002D6B4A"/>
    <w:rsid w:val="002D6BEA"/>
    <w:rsid w:val="002D7270"/>
    <w:rsid w:val="002E1213"/>
    <w:rsid w:val="002E172B"/>
    <w:rsid w:val="002E19D8"/>
    <w:rsid w:val="002E27DA"/>
    <w:rsid w:val="002E2B5F"/>
    <w:rsid w:val="002E2DC7"/>
    <w:rsid w:val="002E3432"/>
    <w:rsid w:val="002E3442"/>
    <w:rsid w:val="002E3BF0"/>
    <w:rsid w:val="002E495C"/>
    <w:rsid w:val="002E4A00"/>
    <w:rsid w:val="002E4E00"/>
    <w:rsid w:val="002E4F32"/>
    <w:rsid w:val="002E5EA1"/>
    <w:rsid w:val="002E698B"/>
    <w:rsid w:val="002E73A4"/>
    <w:rsid w:val="002E74BA"/>
    <w:rsid w:val="002F0374"/>
    <w:rsid w:val="002F088B"/>
    <w:rsid w:val="002F0C5F"/>
    <w:rsid w:val="002F10D2"/>
    <w:rsid w:val="002F2B95"/>
    <w:rsid w:val="002F2EE3"/>
    <w:rsid w:val="002F2FB5"/>
    <w:rsid w:val="002F4A83"/>
    <w:rsid w:val="002F4E73"/>
    <w:rsid w:val="002F5AF5"/>
    <w:rsid w:val="002F6BFE"/>
    <w:rsid w:val="002F6C93"/>
    <w:rsid w:val="002F7585"/>
    <w:rsid w:val="002F7845"/>
    <w:rsid w:val="002F7BF1"/>
    <w:rsid w:val="002F7DDA"/>
    <w:rsid w:val="00300AE7"/>
    <w:rsid w:val="003010EF"/>
    <w:rsid w:val="00302337"/>
    <w:rsid w:val="003036A3"/>
    <w:rsid w:val="00304114"/>
    <w:rsid w:val="0030440C"/>
    <w:rsid w:val="00305134"/>
    <w:rsid w:val="003056E7"/>
    <w:rsid w:val="003070AD"/>
    <w:rsid w:val="00307807"/>
    <w:rsid w:val="00310869"/>
    <w:rsid w:val="0031148D"/>
    <w:rsid w:val="00311B1B"/>
    <w:rsid w:val="00312D3B"/>
    <w:rsid w:val="00312D90"/>
    <w:rsid w:val="0031305F"/>
    <w:rsid w:val="00313560"/>
    <w:rsid w:val="003146A9"/>
    <w:rsid w:val="00315D77"/>
    <w:rsid w:val="00316A55"/>
    <w:rsid w:val="00316A94"/>
    <w:rsid w:val="00316E4C"/>
    <w:rsid w:val="00316EC8"/>
    <w:rsid w:val="003179AA"/>
    <w:rsid w:val="003210E4"/>
    <w:rsid w:val="003217A1"/>
    <w:rsid w:val="00321AF5"/>
    <w:rsid w:val="003226C4"/>
    <w:rsid w:val="003228EE"/>
    <w:rsid w:val="003237AA"/>
    <w:rsid w:val="0032461E"/>
    <w:rsid w:val="00325959"/>
    <w:rsid w:val="003265D0"/>
    <w:rsid w:val="003274CC"/>
    <w:rsid w:val="003275D9"/>
    <w:rsid w:val="0032799B"/>
    <w:rsid w:val="00330506"/>
    <w:rsid w:val="00332107"/>
    <w:rsid w:val="003328BB"/>
    <w:rsid w:val="00332FB0"/>
    <w:rsid w:val="003332E0"/>
    <w:rsid w:val="00333540"/>
    <w:rsid w:val="0033390D"/>
    <w:rsid w:val="00335513"/>
    <w:rsid w:val="00336037"/>
    <w:rsid w:val="00337D8C"/>
    <w:rsid w:val="003405C5"/>
    <w:rsid w:val="00340941"/>
    <w:rsid w:val="00340BCB"/>
    <w:rsid w:val="00341997"/>
    <w:rsid w:val="003428D2"/>
    <w:rsid w:val="003430EB"/>
    <w:rsid w:val="003437C9"/>
    <w:rsid w:val="00345B8B"/>
    <w:rsid w:val="003465FF"/>
    <w:rsid w:val="003476BE"/>
    <w:rsid w:val="00347E0F"/>
    <w:rsid w:val="00347F4C"/>
    <w:rsid w:val="00350070"/>
    <w:rsid w:val="003509EA"/>
    <w:rsid w:val="00350B68"/>
    <w:rsid w:val="00350D9D"/>
    <w:rsid w:val="00350EB0"/>
    <w:rsid w:val="0035121F"/>
    <w:rsid w:val="003515CF"/>
    <w:rsid w:val="00351C0C"/>
    <w:rsid w:val="00351D38"/>
    <w:rsid w:val="00351D55"/>
    <w:rsid w:val="0035322E"/>
    <w:rsid w:val="003566BB"/>
    <w:rsid w:val="0035688C"/>
    <w:rsid w:val="00356C54"/>
    <w:rsid w:val="00356F18"/>
    <w:rsid w:val="003577F6"/>
    <w:rsid w:val="00357DD5"/>
    <w:rsid w:val="003610DC"/>
    <w:rsid w:val="0036131B"/>
    <w:rsid w:val="00361D17"/>
    <w:rsid w:val="00361DEE"/>
    <w:rsid w:val="00362860"/>
    <w:rsid w:val="00364A1B"/>
    <w:rsid w:val="00364C2F"/>
    <w:rsid w:val="003650E4"/>
    <w:rsid w:val="003654AB"/>
    <w:rsid w:val="00365619"/>
    <w:rsid w:val="003658F4"/>
    <w:rsid w:val="0036596C"/>
    <w:rsid w:val="00365CBC"/>
    <w:rsid w:val="00366171"/>
    <w:rsid w:val="00366914"/>
    <w:rsid w:val="00367A87"/>
    <w:rsid w:val="00367B84"/>
    <w:rsid w:val="00367B9A"/>
    <w:rsid w:val="003708B8"/>
    <w:rsid w:val="00371263"/>
    <w:rsid w:val="00371B2B"/>
    <w:rsid w:val="00371E4B"/>
    <w:rsid w:val="00372C28"/>
    <w:rsid w:val="00372DB0"/>
    <w:rsid w:val="003749DD"/>
    <w:rsid w:val="00374EC3"/>
    <w:rsid w:val="00375238"/>
    <w:rsid w:val="00375B16"/>
    <w:rsid w:val="00377D3F"/>
    <w:rsid w:val="00380186"/>
    <w:rsid w:val="00380976"/>
    <w:rsid w:val="00383218"/>
    <w:rsid w:val="00384839"/>
    <w:rsid w:val="0038523C"/>
    <w:rsid w:val="00385A38"/>
    <w:rsid w:val="003864AE"/>
    <w:rsid w:val="0038726C"/>
    <w:rsid w:val="00387407"/>
    <w:rsid w:val="0038770F"/>
    <w:rsid w:val="003900F7"/>
    <w:rsid w:val="00393074"/>
    <w:rsid w:val="00393772"/>
    <w:rsid w:val="0039444F"/>
    <w:rsid w:val="00394773"/>
    <w:rsid w:val="00394AB5"/>
    <w:rsid w:val="003962F3"/>
    <w:rsid w:val="00397772"/>
    <w:rsid w:val="00397925"/>
    <w:rsid w:val="00397D48"/>
    <w:rsid w:val="003A0083"/>
    <w:rsid w:val="003A0406"/>
    <w:rsid w:val="003A041F"/>
    <w:rsid w:val="003A0DEA"/>
    <w:rsid w:val="003A0E2F"/>
    <w:rsid w:val="003A147C"/>
    <w:rsid w:val="003A153D"/>
    <w:rsid w:val="003A1890"/>
    <w:rsid w:val="003A2825"/>
    <w:rsid w:val="003A3067"/>
    <w:rsid w:val="003A3596"/>
    <w:rsid w:val="003A3C3B"/>
    <w:rsid w:val="003A4DA6"/>
    <w:rsid w:val="003A5045"/>
    <w:rsid w:val="003A62BB"/>
    <w:rsid w:val="003A6A42"/>
    <w:rsid w:val="003A70DF"/>
    <w:rsid w:val="003B0997"/>
    <w:rsid w:val="003B2021"/>
    <w:rsid w:val="003B21F4"/>
    <w:rsid w:val="003B2370"/>
    <w:rsid w:val="003B38E2"/>
    <w:rsid w:val="003B6072"/>
    <w:rsid w:val="003B62E3"/>
    <w:rsid w:val="003B7700"/>
    <w:rsid w:val="003B7D04"/>
    <w:rsid w:val="003C02C7"/>
    <w:rsid w:val="003C031D"/>
    <w:rsid w:val="003C1821"/>
    <w:rsid w:val="003C1AA8"/>
    <w:rsid w:val="003C1E7F"/>
    <w:rsid w:val="003C2365"/>
    <w:rsid w:val="003C341F"/>
    <w:rsid w:val="003C3C6B"/>
    <w:rsid w:val="003C4090"/>
    <w:rsid w:val="003C4446"/>
    <w:rsid w:val="003C4CB9"/>
    <w:rsid w:val="003C5DFA"/>
    <w:rsid w:val="003C6C4F"/>
    <w:rsid w:val="003C7372"/>
    <w:rsid w:val="003C76B8"/>
    <w:rsid w:val="003D0E12"/>
    <w:rsid w:val="003D18AC"/>
    <w:rsid w:val="003D22F5"/>
    <w:rsid w:val="003D2441"/>
    <w:rsid w:val="003D2DB8"/>
    <w:rsid w:val="003D3A1E"/>
    <w:rsid w:val="003D41F1"/>
    <w:rsid w:val="003D4468"/>
    <w:rsid w:val="003D5167"/>
    <w:rsid w:val="003D616D"/>
    <w:rsid w:val="003D76D1"/>
    <w:rsid w:val="003E0709"/>
    <w:rsid w:val="003E092B"/>
    <w:rsid w:val="003E2073"/>
    <w:rsid w:val="003E3A8E"/>
    <w:rsid w:val="003E3BD7"/>
    <w:rsid w:val="003E3D4D"/>
    <w:rsid w:val="003E5859"/>
    <w:rsid w:val="003E58D8"/>
    <w:rsid w:val="003E5924"/>
    <w:rsid w:val="003E5CC7"/>
    <w:rsid w:val="003E6F63"/>
    <w:rsid w:val="003E7531"/>
    <w:rsid w:val="003E7F56"/>
    <w:rsid w:val="003F0400"/>
    <w:rsid w:val="003F0F0E"/>
    <w:rsid w:val="003F1836"/>
    <w:rsid w:val="003F1966"/>
    <w:rsid w:val="003F20A4"/>
    <w:rsid w:val="003F32AA"/>
    <w:rsid w:val="003F39C5"/>
    <w:rsid w:val="003F3E8C"/>
    <w:rsid w:val="003F47D8"/>
    <w:rsid w:val="003F523D"/>
    <w:rsid w:val="003F559A"/>
    <w:rsid w:val="003F731C"/>
    <w:rsid w:val="003F7D57"/>
    <w:rsid w:val="00400612"/>
    <w:rsid w:val="00400FD2"/>
    <w:rsid w:val="00401586"/>
    <w:rsid w:val="004020AB"/>
    <w:rsid w:val="004025DB"/>
    <w:rsid w:val="00402926"/>
    <w:rsid w:val="004029E5"/>
    <w:rsid w:val="00402A66"/>
    <w:rsid w:val="004031F5"/>
    <w:rsid w:val="0040386C"/>
    <w:rsid w:val="00403FDC"/>
    <w:rsid w:val="004046AF"/>
    <w:rsid w:val="00404FA6"/>
    <w:rsid w:val="004060AE"/>
    <w:rsid w:val="004065DC"/>
    <w:rsid w:val="004124B5"/>
    <w:rsid w:val="00412C46"/>
    <w:rsid w:val="004132DA"/>
    <w:rsid w:val="00413892"/>
    <w:rsid w:val="00414ADE"/>
    <w:rsid w:val="00415560"/>
    <w:rsid w:val="00415D8D"/>
    <w:rsid w:val="00415ED7"/>
    <w:rsid w:val="004160D4"/>
    <w:rsid w:val="0042006A"/>
    <w:rsid w:val="00420616"/>
    <w:rsid w:val="00420C01"/>
    <w:rsid w:val="0042176D"/>
    <w:rsid w:val="004220A1"/>
    <w:rsid w:val="004226EE"/>
    <w:rsid w:val="00422B65"/>
    <w:rsid w:val="00423452"/>
    <w:rsid w:val="004234CC"/>
    <w:rsid w:val="004236F1"/>
    <w:rsid w:val="0042409F"/>
    <w:rsid w:val="00424407"/>
    <w:rsid w:val="0042493D"/>
    <w:rsid w:val="00424DB1"/>
    <w:rsid w:val="00424F24"/>
    <w:rsid w:val="004259F6"/>
    <w:rsid w:val="00425D17"/>
    <w:rsid w:val="004274E9"/>
    <w:rsid w:val="004316AB"/>
    <w:rsid w:val="00431C33"/>
    <w:rsid w:val="0043284A"/>
    <w:rsid w:val="004341A4"/>
    <w:rsid w:val="004341F7"/>
    <w:rsid w:val="00434314"/>
    <w:rsid w:val="00434379"/>
    <w:rsid w:val="00434E4A"/>
    <w:rsid w:val="00434F30"/>
    <w:rsid w:val="00436FEE"/>
    <w:rsid w:val="004400F4"/>
    <w:rsid w:val="00440D80"/>
    <w:rsid w:val="00441059"/>
    <w:rsid w:val="00441180"/>
    <w:rsid w:val="00441855"/>
    <w:rsid w:val="00441A16"/>
    <w:rsid w:val="004424A8"/>
    <w:rsid w:val="00443955"/>
    <w:rsid w:val="00443E31"/>
    <w:rsid w:val="004448B1"/>
    <w:rsid w:val="0044536A"/>
    <w:rsid w:val="0044570A"/>
    <w:rsid w:val="00445C7D"/>
    <w:rsid w:val="00446C5F"/>
    <w:rsid w:val="00446DE1"/>
    <w:rsid w:val="00447746"/>
    <w:rsid w:val="00447DCA"/>
    <w:rsid w:val="00450818"/>
    <w:rsid w:val="0045110F"/>
    <w:rsid w:val="00451EF2"/>
    <w:rsid w:val="004524D0"/>
    <w:rsid w:val="00452EC8"/>
    <w:rsid w:val="00453427"/>
    <w:rsid w:val="0045397B"/>
    <w:rsid w:val="00455174"/>
    <w:rsid w:val="004556D6"/>
    <w:rsid w:val="00456A17"/>
    <w:rsid w:val="00456E65"/>
    <w:rsid w:val="004619B9"/>
    <w:rsid w:val="004620CA"/>
    <w:rsid w:val="004623FD"/>
    <w:rsid w:val="004628F5"/>
    <w:rsid w:val="004637CB"/>
    <w:rsid w:val="00463F1A"/>
    <w:rsid w:val="004648D4"/>
    <w:rsid w:val="00464B27"/>
    <w:rsid w:val="0046581F"/>
    <w:rsid w:val="00465B07"/>
    <w:rsid w:val="004667DE"/>
    <w:rsid w:val="00466F38"/>
    <w:rsid w:val="0046758F"/>
    <w:rsid w:val="00470A35"/>
    <w:rsid w:val="0047184C"/>
    <w:rsid w:val="00471A6C"/>
    <w:rsid w:val="00471B70"/>
    <w:rsid w:val="00473423"/>
    <w:rsid w:val="004736CF"/>
    <w:rsid w:val="00473A9D"/>
    <w:rsid w:val="00474334"/>
    <w:rsid w:val="00474BAE"/>
    <w:rsid w:val="00474CD3"/>
    <w:rsid w:val="00475EFF"/>
    <w:rsid w:val="004768B4"/>
    <w:rsid w:val="00476F33"/>
    <w:rsid w:val="0047701F"/>
    <w:rsid w:val="0047742E"/>
    <w:rsid w:val="00480B5A"/>
    <w:rsid w:val="00480CEF"/>
    <w:rsid w:val="00480D09"/>
    <w:rsid w:val="004811A2"/>
    <w:rsid w:val="004816ED"/>
    <w:rsid w:val="00482356"/>
    <w:rsid w:val="00482C3D"/>
    <w:rsid w:val="00483381"/>
    <w:rsid w:val="004839C5"/>
    <w:rsid w:val="00484030"/>
    <w:rsid w:val="004844FB"/>
    <w:rsid w:val="0048475B"/>
    <w:rsid w:val="004849B9"/>
    <w:rsid w:val="004849E8"/>
    <w:rsid w:val="00484A64"/>
    <w:rsid w:val="004854FD"/>
    <w:rsid w:val="00485868"/>
    <w:rsid w:val="004867AA"/>
    <w:rsid w:val="004872CD"/>
    <w:rsid w:val="00487F7A"/>
    <w:rsid w:val="00490028"/>
    <w:rsid w:val="00491BCE"/>
    <w:rsid w:val="00491DFB"/>
    <w:rsid w:val="004921F9"/>
    <w:rsid w:val="0049401F"/>
    <w:rsid w:val="004942C6"/>
    <w:rsid w:val="00494738"/>
    <w:rsid w:val="00494CAD"/>
    <w:rsid w:val="0049518D"/>
    <w:rsid w:val="00495707"/>
    <w:rsid w:val="00495E55"/>
    <w:rsid w:val="00496258"/>
    <w:rsid w:val="004964AA"/>
    <w:rsid w:val="00496AF6"/>
    <w:rsid w:val="00496C6E"/>
    <w:rsid w:val="00497914"/>
    <w:rsid w:val="00497E06"/>
    <w:rsid w:val="004A0519"/>
    <w:rsid w:val="004A373E"/>
    <w:rsid w:val="004A4A1B"/>
    <w:rsid w:val="004A50EA"/>
    <w:rsid w:val="004A5249"/>
    <w:rsid w:val="004A5969"/>
    <w:rsid w:val="004A6FD2"/>
    <w:rsid w:val="004A78AB"/>
    <w:rsid w:val="004A7AC3"/>
    <w:rsid w:val="004B0437"/>
    <w:rsid w:val="004B0F2A"/>
    <w:rsid w:val="004B1574"/>
    <w:rsid w:val="004B2C3B"/>
    <w:rsid w:val="004B3A51"/>
    <w:rsid w:val="004B4218"/>
    <w:rsid w:val="004B45E4"/>
    <w:rsid w:val="004B4B8B"/>
    <w:rsid w:val="004B4DD3"/>
    <w:rsid w:val="004B5421"/>
    <w:rsid w:val="004B587C"/>
    <w:rsid w:val="004B5BE4"/>
    <w:rsid w:val="004B60FD"/>
    <w:rsid w:val="004B693F"/>
    <w:rsid w:val="004B70C3"/>
    <w:rsid w:val="004C1AFF"/>
    <w:rsid w:val="004C2795"/>
    <w:rsid w:val="004C2840"/>
    <w:rsid w:val="004C431B"/>
    <w:rsid w:val="004C46B1"/>
    <w:rsid w:val="004C5659"/>
    <w:rsid w:val="004C56EC"/>
    <w:rsid w:val="004D042C"/>
    <w:rsid w:val="004D0C51"/>
    <w:rsid w:val="004D0F5E"/>
    <w:rsid w:val="004D16AA"/>
    <w:rsid w:val="004D25D3"/>
    <w:rsid w:val="004D2AC7"/>
    <w:rsid w:val="004D3334"/>
    <w:rsid w:val="004D3B49"/>
    <w:rsid w:val="004D4A75"/>
    <w:rsid w:val="004D4BA6"/>
    <w:rsid w:val="004D4E01"/>
    <w:rsid w:val="004D580F"/>
    <w:rsid w:val="004D5B37"/>
    <w:rsid w:val="004D5D24"/>
    <w:rsid w:val="004D5D8F"/>
    <w:rsid w:val="004D5EE0"/>
    <w:rsid w:val="004D6823"/>
    <w:rsid w:val="004D6AC7"/>
    <w:rsid w:val="004E132E"/>
    <w:rsid w:val="004E1E83"/>
    <w:rsid w:val="004E1FBC"/>
    <w:rsid w:val="004E223A"/>
    <w:rsid w:val="004E2516"/>
    <w:rsid w:val="004E2B7C"/>
    <w:rsid w:val="004E45C6"/>
    <w:rsid w:val="004E4A94"/>
    <w:rsid w:val="004E4DE3"/>
    <w:rsid w:val="004E52A9"/>
    <w:rsid w:val="004E562E"/>
    <w:rsid w:val="004E59BF"/>
    <w:rsid w:val="004E5B1C"/>
    <w:rsid w:val="004E5BC4"/>
    <w:rsid w:val="004E5D96"/>
    <w:rsid w:val="004E67DD"/>
    <w:rsid w:val="004E6F7C"/>
    <w:rsid w:val="004F2166"/>
    <w:rsid w:val="004F219D"/>
    <w:rsid w:val="004F2707"/>
    <w:rsid w:val="004F2CD5"/>
    <w:rsid w:val="004F2F43"/>
    <w:rsid w:val="004F31C8"/>
    <w:rsid w:val="004F380A"/>
    <w:rsid w:val="004F3C49"/>
    <w:rsid w:val="004F3CB7"/>
    <w:rsid w:val="004F4686"/>
    <w:rsid w:val="004F49EB"/>
    <w:rsid w:val="004F4AF2"/>
    <w:rsid w:val="004F6D87"/>
    <w:rsid w:val="004F703D"/>
    <w:rsid w:val="004F79CF"/>
    <w:rsid w:val="004F7D04"/>
    <w:rsid w:val="005001B3"/>
    <w:rsid w:val="00500210"/>
    <w:rsid w:val="0050095B"/>
    <w:rsid w:val="00501010"/>
    <w:rsid w:val="00501BB2"/>
    <w:rsid w:val="00502F15"/>
    <w:rsid w:val="00503A98"/>
    <w:rsid w:val="00503E37"/>
    <w:rsid w:val="005051B0"/>
    <w:rsid w:val="005058C7"/>
    <w:rsid w:val="00505FE4"/>
    <w:rsid w:val="00506105"/>
    <w:rsid w:val="005065BC"/>
    <w:rsid w:val="00506CAC"/>
    <w:rsid w:val="00510139"/>
    <w:rsid w:val="005105D2"/>
    <w:rsid w:val="005109A6"/>
    <w:rsid w:val="005109DF"/>
    <w:rsid w:val="00512879"/>
    <w:rsid w:val="00512C55"/>
    <w:rsid w:val="0051341F"/>
    <w:rsid w:val="00513515"/>
    <w:rsid w:val="005135AE"/>
    <w:rsid w:val="00513A06"/>
    <w:rsid w:val="00513C70"/>
    <w:rsid w:val="00513CE6"/>
    <w:rsid w:val="00514737"/>
    <w:rsid w:val="00514804"/>
    <w:rsid w:val="00514A94"/>
    <w:rsid w:val="00515198"/>
    <w:rsid w:val="005161BA"/>
    <w:rsid w:val="0051640A"/>
    <w:rsid w:val="005164C4"/>
    <w:rsid w:val="005169C5"/>
    <w:rsid w:val="00517CAD"/>
    <w:rsid w:val="00520FA4"/>
    <w:rsid w:val="00521183"/>
    <w:rsid w:val="005213DD"/>
    <w:rsid w:val="00521552"/>
    <w:rsid w:val="00521F53"/>
    <w:rsid w:val="005221AB"/>
    <w:rsid w:val="0052233F"/>
    <w:rsid w:val="005242F1"/>
    <w:rsid w:val="00524420"/>
    <w:rsid w:val="005246F4"/>
    <w:rsid w:val="005247EC"/>
    <w:rsid w:val="00524E54"/>
    <w:rsid w:val="00525642"/>
    <w:rsid w:val="005266AD"/>
    <w:rsid w:val="00526844"/>
    <w:rsid w:val="005275E8"/>
    <w:rsid w:val="005279B6"/>
    <w:rsid w:val="005313ED"/>
    <w:rsid w:val="00532601"/>
    <w:rsid w:val="00534E15"/>
    <w:rsid w:val="00535CC3"/>
    <w:rsid w:val="005418AD"/>
    <w:rsid w:val="0054212E"/>
    <w:rsid w:val="00543B7E"/>
    <w:rsid w:val="00544892"/>
    <w:rsid w:val="00544B33"/>
    <w:rsid w:val="00545EFE"/>
    <w:rsid w:val="005478B5"/>
    <w:rsid w:val="00550CE7"/>
    <w:rsid w:val="00551307"/>
    <w:rsid w:val="00551C52"/>
    <w:rsid w:val="005520B9"/>
    <w:rsid w:val="00552A0E"/>
    <w:rsid w:val="00553079"/>
    <w:rsid w:val="00553379"/>
    <w:rsid w:val="005548B2"/>
    <w:rsid w:val="0055601F"/>
    <w:rsid w:val="00556D41"/>
    <w:rsid w:val="0056051F"/>
    <w:rsid w:val="0056357C"/>
    <w:rsid w:val="00563FCF"/>
    <w:rsid w:val="0056481A"/>
    <w:rsid w:val="0056596F"/>
    <w:rsid w:val="00565D2F"/>
    <w:rsid w:val="00565DB2"/>
    <w:rsid w:val="00565F0E"/>
    <w:rsid w:val="00566A95"/>
    <w:rsid w:val="00567C33"/>
    <w:rsid w:val="00570ED4"/>
    <w:rsid w:val="00571D0B"/>
    <w:rsid w:val="00572FE4"/>
    <w:rsid w:val="00574C0E"/>
    <w:rsid w:val="00574ED5"/>
    <w:rsid w:val="00575036"/>
    <w:rsid w:val="00576C55"/>
    <w:rsid w:val="00576FF9"/>
    <w:rsid w:val="005810B7"/>
    <w:rsid w:val="005818FE"/>
    <w:rsid w:val="0058286F"/>
    <w:rsid w:val="00583499"/>
    <w:rsid w:val="00583569"/>
    <w:rsid w:val="00584574"/>
    <w:rsid w:val="005868E7"/>
    <w:rsid w:val="005873FF"/>
    <w:rsid w:val="005876AC"/>
    <w:rsid w:val="00587994"/>
    <w:rsid w:val="00587A78"/>
    <w:rsid w:val="00587F9B"/>
    <w:rsid w:val="00590B60"/>
    <w:rsid w:val="00590D9C"/>
    <w:rsid w:val="0059193C"/>
    <w:rsid w:val="00592D56"/>
    <w:rsid w:val="00593B5A"/>
    <w:rsid w:val="00594442"/>
    <w:rsid w:val="00594FF1"/>
    <w:rsid w:val="00595BE0"/>
    <w:rsid w:val="005960F2"/>
    <w:rsid w:val="00596728"/>
    <w:rsid w:val="00596AFA"/>
    <w:rsid w:val="00597F9E"/>
    <w:rsid w:val="005A07AB"/>
    <w:rsid w:val="005A0CD7"/>
    <w:rsid w:val="005A0E68"/>
    <w:rsid w:val="005A1108"/>
    <w:rsid w:val="005A186C"/>
    <w:rsid w:val="005A2441"/>
    <w:rsid w:val="005A2545"/>
    <w:rsid w:val="005A3029"/>
    <w:rsid w:val="005A376D"/>
    <w:rsid w:val="005A38FC"/>
    <w:rsid w:val="005A41AC"/>
    <w:rsid w:val="005A5AF3"/>
    <w:rsid w:val="005A5E73"/>
    <w:rsid w:val="005A6848"/>
    <w:rsid w:val="005A6B42"/>
    <w:rsid w:val="005A6DBE"/>
    <w:rsid w:val="005A7472"/>
    <w:rsid w:val="005A7827"/>
    <w:rsid w:val="005B0256"/>
    <w:rsid w:val="005B191E"/>
    <w:rsid w:val="005B2581"/>
    <w:rsid w:val="005B27F9"/>
    <w:rsid w:val="005B2919"/>
    <w:rsid w:val="005B2E34"/>
    <w:rsid w:val="005B4D3B"/>
    <w:rsid w:val="005B591E"/>
    <w:rsid w:val="005B5B93"/>
    <w:rsid w:val="005B5D88"/>
    <w:rsid w:val="005B5E98"/>
    <w:rsid w:val="005B7424"/>
    <w:rsid w:val="005B78D6"/>
    <w:rsid w:val="005C329E"/>
    <w:rsid w:val="005C3802"/>
    <w:rsid w:val="005C41FC"/>
    <w:rsid w:val="005C457E"/>
    <w:rsid w:val="005C4962"/>
    <w:rsid w:val="005C5593"/>
    <w:rsid w:val="005C5D30"/>
    <w:rsid w:val="005C6BCD"/>
    <w:rsid w:val="005C7571"/>
    <w:rsid w:val="005C75B2"/>
    <w:rsid w:val="005C7994"/>
    <w:rsid w:val="005C7C8C"/>
    <w:rsid w:val="005C7FD6"/>
    <w:rsid w:val="005D0398"/>
    <w:rsid w:val="005D1749"/>
    <w:rsid w:val="005D17F5"/>
    <w:rsid w:val="005D1D9E"/>
    <w:rsid w:val="005D2367"/>
    <w:rsid w:val="005D5239"/>
    <w:rsid w:val="005D5C29"/>
    <w:rsid w:val="005D62C5"/>
    <w:rsid w:val="005D663E"/>
    <w:rsid w:val="005D67F7"/>
    <w:rsid w:val="005D6921"/>
    <w:rsid w:val="005D6999"/>
    <w:rsid w:val="005D6C91"/>
    <w:rsid w:val="005D7718"/>
    <w:rsid w:val="005D7BF0"/>
    <w:rsid w:val="005D7D61"/>
    <w:rsid w:val="005E1AFF"/>
    <w:rsid w:val="005E1D54"/>
    <w:rsid w:val="005E2106"/>
    <w:rsid w:val="005E3D2C"/>
    <w:rsid w:val="005E5AF8"/>
    <w:rsid w:val="005E5C0C"/>
    <w:rsid w:val="005E5DC8"/>
    <w:rsid w:val="005E625B"/>
    <w:rsid w:val="005E699F"/>
    <w:rsid w:val="005F16FA"/>
    <w:rsid w:val="005F28BC"/>
    <w:rsid w:val="005F2F2D"/>
    <w:rsid w:val="005F32F6"/>
    <w:rsid w:val="005F3C24"/>
    <w:rsid w:val="005F3F6D"/>
    <w:rsid w:val="005F412F"/>
    <w:rsid w:val="005F4374"/>
    <w:rsid w:val="005F46F2"/>
    <w:rsid w:val="005F5882"/>
    <w:rsid w:val="005F5B7B"/>
    <w:rsid w:val="005F6060"/>
    <w:rsid w:val="00601E05"/>
    <w:rsid w:val="00603ABB"/>
    <w:rsid w:val="00604807"/>
    <w:rsid w:val="00604836"/>
    <w:rsid w:val="006049B5"/>
    <w:rsid w:val="00604BD3"/>
    <w:rsid w:val="006077FD"/>
    <w:rsid w:val="00607E8E"/>
    <w:rsid w:val="00610E11"/>
    <w:rsid w:val="00611486"/>
    <w:rsid w:val="00611980"/>
    <w:rsid w:val="00612BF1"/>
    <w:rsid w:val="00613BBD"/>
    <w:rsid w:val="006140B9"/>
    <w:rsid w:val="00614391"/>
    <w:rsid w:val="006144B4"/>
    <w:rsid w:val="00614A54"/>
    <w:rsid w:val="0061518C"/>
    <w:rsid w:val="00615DDD"/>
    <w:rsid w:val="00616CE3"/>
    <w:rsid w:val="00620931"/>
    <w:rsid w:val="00621003"/>
    <w:rsid w:val="00621409"/>
    <w:rsid w:val="00622085"/>
    <w:rsid w:val="00622754"/>
    <w:rsid w:val="006228A1"/>
    <w:rsid w:val="00623641"/>
    <w:rsid w:val="006237EC"/>
    <w:rsid w:val="00624584"/>
    <w:rsid w:val="00625328"/>
    <w:rsid w:val="00626627"/>
    <w:rsid w:val="00626C7D"/>
    <w:rsid w:val="00630B17"/>
    <w:rsid w:val="0063170A"/>
    <w:rsid w:val="006319F0"/>
    <w:rsid w:val="006320F6"/>
    <w:rsid w:val="00632851"/>
    <w:rsid w:val="00632EDA"/>
    <w:rsid w:val="00633E58"/>
    <w:rsid w:val="00634253"/>
    <w:rsid w:val="006352EA"/>
    <w:rsid w:val="00636F7E"/>
    <w:rsid w:val="00637219"/>
    <w:rsid w:val="00637452"/>
    <w:rsid w:val="00637DC5"/>
    <w:rsid w:val="00637E78"/>
    <w:rsid w:val="00640658"/>
    <w:rsid w:val="006444E8"/>
    <w:rsid w:val="00644883"/>
    <w:rsid w:val="00644BB6"/>
    <w:rsid w:val="00644DAE"/>
    <w:rsid w:val="006453B4"/>
    <w:rsid w:val="00645456"/>
    <w:rsid w:val="00645C15"/>
    <w:rsid w:val="00645D01"/>
    <w:rsid w:val="00645ED9"/>
    <w:rsid w:val="00646C78"/>
    <w:rsid w:val="0064773E"/>
    <w:rsid w:val="00647CAB"/>
    <w:rsid w:val="00650324"/>
    <w:rsid w:val="0065293B"/>
    <w:rsid w:val="00652984"/>
    <w:rsid w:val="00653541"/>
    <w:rsid w:val="00653955"/>
    <w:rsid w:val="006539D7"/>
    <w:rsid w:val="00654C51"/>
    <w:rsid w:val="00654E51"/>
    <w:rsid w:val="00655D40"/>
    <w:rsid w:val="006564DE"/>
    <w:rsid w:val="006567DF"/>
    <w:rsid w:val="006608E2"/>
    <w:rsid w:val="00660E4A"/>
    <w:rsid w:val="00661BD0"/>
    <w:rsid w:val="00661D6A"/>
    <w:rsid w:val="006631C2"/>
    <w:rsid w:val="00663A63"/>
    <w:rsid w:val="006643C3"/>
    <w:rsid w:val="006654AB"/>
    <w:rsid w:val="00665980"/>
    <w:rsid w:val="00666098"/>
    <w:rsid w:val="006660EA"/>
    <w:rsid w:val="006662FA"/>
    <w:rsid w:val="00666844"/>
    <w:rsid w:val="00670909"/>
    <w:rsid w:val="00670BA8"/>
    <w:rsid w:val="00671952"/>
    <w:rsid w:val="00671C02"/>
    <w:rsid w:val="0067204B"/>
    <w:rsid w:val="0067353C"/>
    <w:rsid w:val="00673758"/>
    <w:rsid w:val="00674BCF"/>
    <w:rsid w:val="00675048"/>
    <w:rsid w:val="006761C9"/>
    <w:rsid w:val="00676ADD"/>
    <w:rsid w:val="006772C1"/>
    <w:rsid w:val="00677A23"/>
    <w:rsid w:val="00677D48"/>
    <w:rsid w:val="00680CFC"/>
    <w:rsid w:val="006815B4"/>
    <w:rsid w:val="00681E64"/>
    <w:rsid w:val="006826BC"/>
    <w:rsid w:val="0068477C"/>
    <w:rsid w:val="00687266"/>
    <w:rsid w:val="00687C5F"/>
    <w:rsid w:val="00690A3F"/>
    <w:rsid w:val="0069255B"/>
    <w:rsid w:val="00693DEB"/>
    <w:rsid w:val="00694168"/>
    <w:rsid w:val="00694DFC"/>
    <w:rsid w:val="00695101"/>
    <w:rsid w:val="0069682B"/>
    <w:rsid w:val="00697154"/>
    <w:rsid w:val="006978A2"/>
    <w:rsid w:val="006A1632"/>
    <w:rsid w:val="006A1EEE"/>
    <w:rsid w:val="006A2331"/>
    <w:rsid w:val="006A29DF"/>
    <w:rsid w:val="006A4616"/>
    <w:rsid w:val="006A5AB7"/>
    <w:rsid w:val="006A5AD8"/>
    <w:rsid w:val="006A6068"/>
    <w:rsid w:val="006A618B"/>
    <w:rsid w:val="006A640E"/>
    <w:rsid w:val="006A6EF2"/>
    <w:rsid w:val="006A7B7E"/>
    <w:rsid w:val="006B0680"/>
    <w:rsid w:val="006B176D"/>
    <w:rsid w:val="006B19B0"/>
    <w:rsid w:val="006B1DEC"/>
    <w:rsid w:val="006B2413"/>
    <w:rsid w:val="006B2E75"/>
    <w:rsid w:val="006B3780"/>
    <w:rsid w:val="006B3A46"/>
    <w:rsid w:val="006B3E30"/>
    <w:rsid w:val="006B4478"/>
    <w:rsid w:val="006B471C"/>
    <w:rsid w:val="006B4DCA"/>
    <w:rsid w:val="006B513A"/>
    <w:rsid w:val="006B62A8"/>
    <w:rsid w:val="006B67DC"/>
    <w:rsid w:val="006B7C51"/>
    <w:rsid w:val="006C0C6C"/>
    <w:rsid w:val="006C0D35"/>
    <w:rsid w:val="006C2235"/>
    <w:rsid w:val="006C2388"/>
    <w:rsid w:val="006C3421"/>
    <w:rsid w:val="006C4AC9"/>
    <w:rsid w:val="006C5B6B"/>
    <w:rsid w:val="006C5C5D"/>
    <w:rsid w:val="006C663B"/>
    <w:rsid w:val="006D045B"/>
    <w:rsid w:val="006D0845"/>
    <w:rsid w:val="006D154A"/>
    <w:rsid w:val="006D17CD"/>
    <w:rsid w:val="006D2692"/>
    <w:rsid w:val="006D2C9C"/>
    <w:rsid w:val="006D3663"/>
    <w:rsid w:val="006D3D8E"/>
    <w:rsid w:val="006D3D96"/>
    <w:rsid w:val="006D3EC5"/>
    <w:rsid w:val="006D42E6"/>
    <w:rsid w:val="006D59FA"/>
    <w:rsid w:val="006D6026"/>
    <w:rsid w:val="006D6D53"/>
    <w:rsid w:val="006D7804"/>
    <w:rsid w:val="006E0012"/>
    <w:rsid w:val="006E11BE"/>
    <w:rsid w:val="006E20A5"/>
    <w:rsid w:val="006E2444"/>
    <w:rsid w:val="006E2CCD"/>
    <w:rsid w:val="006E3B5D"/>
    <w:rsid w:val="006E4E9B"/>
    <w:rsid w:val="006E534E"/>
    <w:rsid w:val="006E5361"/>
    <w:rsid w:val="006E57AD"/>
    <w:rsid w:val="006E6110"/>
    <w:rsid w:val="006E67D4"/>
    <w:rsid w:val="006E6BF8"/>
    <w:rsid w:val="006E7542"/>
    <w:rsid w:val="006F00C3"/>
    <w:rsid w:val="006F013A"/>
    <w:rsid w:val="006F1799"/>
    <w:rsid w:val="006F21B3"/>
    <w:rsid w:val="006F2294"/>
    <w:rsid w:val="006F46DA"/>
    <w:rsid w:val="006F4F08"/>
    <w:rsid w:val="006F6540"/>
    <w:rsid w:val="006F6A1F"/>
    <w:rsid w:val="006F70BA"/>
    <w:rsid w:val="0070072D"/>
    <w:rsid w:val="007014E8"/>
    <w:rsid w:val="00702231"/>
    <w:rsid w:val="00702945"/>
    <w:rsid w:val="00702EFD"/>
    <w:rsid w:val="0070316C"/>
    <w:rsid w:val="0070327B"/>
    <w:rsid w:val="00703311"/>
    <w:rsid w:val="00703E56"/>
    <w:rsid w:val="007043AE"/>
    <w:rsid w:val="00705B14"/>
    <w:rsid w:val="00706DA0"/>
    <w:rsid w:val="0070777C"/>
    <w:rsid w:val="00707796"/>
    <w:rsid w:val="00710DDE"/>
    <w:rsid w:val="00712E37"/>
    <w:rsid w:val="007135F2"/>
    <w:rsid w:val="00713F29"/>
    <w:rsid w:val="00714AA7"/>
    <w:rsid w:val="00714ACB"/>
    <w:rsid w:val="00714B0E"/>
    <w:rsid w:val="0071532A"/>
    <w:rsid w:val="00716391"/>
    <w:rsid w:val="00716734"/>
    <w:rsid w:val="00716DF0"/>
    <w:rsid w:val="007172A0"/>
    <w:rsid w:val="007178AC"/>
    <w:rsid w:val="00717958"/>
    <w:rsid w:val="007215FB"/>
    <w:rsid w:val="00721D3A"/>
    <w:rsid w:val="00723FB1"/>
    <w:rsid w:val="007249F4"/>
    <w:rsid w:val="00724B59"/>
    <w:rsid w:val="007253F1"/>
    <w:rsid w:val="0072637F"/>
    <w:rsid w:val="007264EE"/>
    <w:rsid w:val="00727352"/>
    <w:rsid w:val="00730EAA"/>
    <w:rsid w:val="00731D13"/>
    <w:rsid w:val="00732406"/>
    <w:rsid w:val="0073269A"/>
    <w:rsid w:val="00732850"/>
    <w:rsid w:val="00732A14"/>
    <w:rsid w:val="007330FA"/>
    <w:rsid w:val="00733396"/>
    <w:rsid w:val="00733C02"/>
    <w:rsid w:val="00734992"/>
    <w:rsid w:val="00734B1A"/>
    <w:rsid w:val="00734B47"/>
    <w:rsid w:val="00734C66"/>
    <w:rsid w:val="00734E53"/>
    <w:rsid w:val="00736135"/>
    <w:rsid w:val="0073629A"/>
    <w:rsid w:val="00736651"/>
    <w:rsid w:val="00736714"/>
    <w:rsid w:val="00736B97"/>
    <w:rsid w:val="00737393"/>
    <w:rsid w:val="00737454"/>
    <w:rsid w:val="00737671"/>
    <w:rsid w:val="00737E2D"/>
    <w:rsid w:val="00740425"/>
    <w:rsid w:val="00740E8A"/>
    <w:rsid w:val="00740FC3"/>
    <w:rsid w:val="00741A33"/>
    <w:rsid w:val="00741A4B"/>
    <w:rsid w:val="00741C56"/>
    <w:rsid w:val="00742293"/>
    <w:rsid w:val="0074339A"/>
    <w:rsid w:val="007465F2"/>
    <w:rsid w:val="00747168"/>
    <w:rsid w:val="0074733B"/>
    <w:rsid w:val="0074742B"/>
    <w:rsid w:val="007475B9"/>
    <w:rsid w:val="00747941"/>
    <w:rsid w:val="007500E7"/>
    <w:rsid w:val="00752EBC"/>
    <w:rsid w:val="007535F8"/>
    <w:rsid w:val="00757746"/>
    <w:rsid w:val="00760410"/>
    <w:rsid w:val="007604C6"/>
    <w:rsid w:val="0076076C"/>
    <w:rsid w:val="00763EFE"/>
    <w:rsid w:val="00764107"/>
    <w:rsid w:val="00765253"/>
    <w:rsid w:val="00765B6B"/>
    <w:rsid w:val="00766DE8"/>
    <w:rsid w:val="00766F32"/>
    <w:rsid w:val="00767554"/>
    <w:rsid w:val="007679FE"/>
    <w:rsid w:val="00767FD5"/>
    <w:rsid w:val="00770DC2"/>
    <w:rsid w:val="007721B2"/>
    <w:rsid w:val="007726A3"/>
    <w:rsid w:val="00773B7A"/>
    <w:rsid w:val="00774659"/>
    <w:rsid w:val="007755E4"/>
    <w:rsid w:val="007759E1"/>
    <w:rsid w:val="00775CB8"/>
    <w:rsid w:val="00776236"/>
    <w:rsid w:val="00776968"/>
    <w:rsid w:val="00776999"/>
    <w:rsid w:val="00776A69"/>
    <w:rsid w:val="00776D8A"/>
    <w:rsid w:val="00776EB6"/>
    <w:rsid w:val="00777A4B"/>
    <w:rsid w:val="00777B71"/>
    <w:rsid w:val="00777CCA"/>
    <w:rsid w:val="00777FCE"/>
    <w:rsid w:val="00780DA6"/>
    <w:rsid w:val="0078129D"/>
    <w:rsid w:val="00781BCA"/>
    <w:rsid w:val="0078203A"/>
    <w:rsid w:val="00782F74"/>
    <w:rsid w:val="007831A0"/>
    <w:rsid w:val="007835F4"/>
    <w:rsid w:val="007837FE"/>
    <w:rsid w:val="007841BB"/>
    <w:rsid w:val="0078437F"/>
    <w:rsid w:val="007848AE"/>
    <w:rsid w:val="00785322"/>
    <w:rsid w:val="0078578A"/>
    <w:rsid w:val="00785972"/>
    <w:rsid w:val="0078629F"/>
    <w:rsid w:val="00786DD6"/>
    <w:rsid w:val="0078701C"/>
    <w:rsid w:val="00790F5F"/>
    <w:rsid w:val="007920AB"/>
    <w:rsid w:val="00793C78"/>
    <w:rsid w:val="00793D85"/>
    <w:rsid w:val="00794018"/>
    <w:rsid w:val="00794074"/>
    <w:rsid w:val="00794B35"/>
    <w:rsid w:val="00796869"/>
    <w:rsid w:val="00797311"/>
    <w:rsid w:val="00797BFA"/>
    <w:rsid w:val="007A0DF6"/>
    <w:rsid w:val="007A1551"/>
    <w:rsid w:val="007A1D06"/>
    <w:rsid w:val="007A2C9E"/>
    <w:rsid w:val="007A31D2"/>
    <w:rsid w:val="007A3308"/>
    <w:rsid w:val="007A34DE"/>
    <w:rsid w:val="007A4499"/>
    <w:rsid w:val="007A48A9"/>
    <w:rsid w:val="007A4B4D"/>
    <w:rsid w:val="007A6CB1"/>
    <w:rsid w:val="007A6D9E"/>
    <w:rsid w:val="007A6DBB"/>
    <w:rsid w:val="007A7AF6"/>
    <w:rsid w:val="007A7D70"/>
    <w:rsid w:val="007B0B04"/>
    <w:rsid w:val="007B1DFE"/>
    <w:rsid w:val="007B21E6"/>
    <w:rsid w:val="007B235F"/>
    <w:rsid w:val="007B2981"/>
    <w:rsid w:val="007B2C13"/>
    <w:rsid w:val="007B2FC0"/>
    <w:rsid w:val="007B41E9"/>
    <w:rsid w:val="007B4677"/>
    <w:rsid w:val="007B4ECE"/>
    <w:rsid w:val="007B5D8A"/>
    <w:rsid w:val="007B6A74"/>
    <w:rsid w:val="007B75C6"/>
    <w:rsid w:val="007B7C5F"/>
    <w:rsid w:val="007B7E28"/>
    <w:rsid w:val="007C0495"/>
    <w:rsid w:val="007C0580"/>
    <w:rsid w:val="007C15AB"/>
    <w:rsid w:val="007C1B93"/>
    <w:rsid w:val="007C2031"/>
    <w:rsid w:val="007C2DF0"/>
    <w:rsid w:val="007C30F5"/>
    <w:rsid w:val="007C4657"/>
    <w:rsid w:val="007C4B1E"/>
    <w:rsid w:val="007C4CC3"/>
    <w:rsid w:val="007C66E8"/>
    <w:rsid w:val="007C6AEE"/>
    <w:rsid w:val="007C71EF"/>
    <w:rsid w:val="007D0AC4"/>
    <w:rsid w:val="007D1028"/>
    <w:rsid w:val="007D102A"/>
    <w:rsid w:val="007D1D3B"/>
    <w:rsid w:val="007D231A"/>
    <w:rsid w:val="007D2A52"/>
    <w:rsid w:val="007D2ACA"/>
    <w:rsid w:val="007D30A8"/>
    <w:rsid w:val="007D4479"/>
    <w:rsid w:val="007D52DD"/>
    <w:rsid w:val="007D53C1"/>
    <w:rsid w:val="007D5A26"/>
    <w:rsid w:val="007D6C98"/>
    <w:rsid w:val="007D6FDD"/>
    <w:rsid w:val="007D773D"/>
    <w:rsid w:val="007D7C92"/>
    <w:rsid w:val="007E0235"/>
    <w:rsid w:val="007E1161"/>
    <w:rsid w:val="007E215F"/>
    <w:rsid w:val="007E30DA"/>
    <w:rsid w:val="007E3BF5"/>
    <w:rsid w:val="007E4CA1"/>
    <w:rsid w:val="007E55E1"/>
    <w:rsid w:val="007E6E9A"/>
    <w:rsid w:val="007E7269"/>
    <w:rsid w:val="007E7612"/>
    <w:rsid w:val="007E777B"/>
    <w:rsid w:val="007F01FB"/>
    <w:rsid w:val="007F042E"/>
    <w:rsid w:val="007F1617"/>
    <w:rsid w:val="007F1792"/>
    <w:rsid w:val="007F26A9"/>
    <w:rsid w:val="007F2D7A"/>
    <w:rsid w:val="007F3531"/>
    <w:rsid w:val="007F3F9B"/>
    <w:rsid w:val="007F44CD"/>
    <w:rsid w:val="007F4E46"/>
    <w:rsid w:val="007F5113"/>
    <w:rsid w:val="007F7218"/>
    <w:rsid w:val="007F7550"/>
    <w:rsid w:val="007F78B2"/>
    <w:rsid w:val="007F78C8"/>
    <w:rsid w:val="007F7F51"/>
    <w:rsid w:val="0080147C"/>
    <w:rsid w:val="008020C6"/>
    <w:rsid w:val="00802280"/>
    <w:rsid w:val="00802805"/>
    <w:rsid w:val="008049D7"/>
    <w:rsid w:val="008058BF"/>
    <w:rsid w:val="008077D7"/>
    <w:rsid w:val="0081068B"/>
    <w:rsid w:val="00810C77"/>
    <w:rsid w:val="00811826"/>
    <w:rsid w:val="00811BE5"/>
    <w:rsid w:val="00811E9C"/>
    <w:rsid w:val="00811F08"/>
    <w:rsid w:val="00813525"/>
    <w:rsid w:val="0081431D"/>
    <w:rsid w:val="00815124"/>
    <w:rsid w:val="008156F6"/>
    <w:rsid w:val="00815BF1"/>
    <w:rsid w:val="008168B6"/>
    <w:rsid w:val="008171E1"/>
    <w:rsid w:val="008172BD"/>
    <w:rsid w:val="00817F46"/>
    <w:rsid w:val="0082108A"/>
    <w:rsid w:val="00821152"/>
    <w:rsid w:val="008212F4"/>
    <w:rsid w:val="008218F6"/>
    <w:rsid w:val="00824742"/>
    <w:rsid w:val="00825ABB"/>
    <w:rsid w:val="00825D3B"/>
    <w:rsid w:val="00826470"/>
    <w:rsid w:val="0082676A"/>
    <w:rsid w:val="00826D02"/>
    <w:rsid w:val="00826D72"/>
    <w:rsid w:val="00827169"/>
    <w:rsid w:val="00827188"/>
    <w:rsid w:val="008271ED"/>
    <w:rsid w:val="00827580"/>
    <w:rsid w:val="00827914"/>
    <w:rsid w:val="00827C10"/>
    <w:rsid w:val="00827EC9"/>
    <w:rsid w:val="008303E0"/>
    <w:rsid w:val="00830508"/>
    <w:rsid w:val="00830888"/>
    <w:rsid w:val="00830B32"/>
    <w:rsid w:val="00830D01"/>
    <w:rsid w:val="008312F0"/>
    <w:rsid w:val="0083235F"/>
    <w:rsid w:val="0083247B"/>
    <w:rsid w:val="00832C7D"/>
    <w:rsid w:val="00833C35"/>
    <w:rsid w:val="008340A9"/>
    <w:rsid w:val="00834F9B"/>
    <w:rsid w:val="00835692"/>
    <w:rsid w:val="008356D6"/>
    <w:rsid w:val="008378C0"/>
    <w:rsid w:val="008405FD"/>
    <w:rsid w:val="00840CEF"/>
    <w:rsid w:val="00841E5D"/>
    <w:rsid w:val="00842AC3"/>
    <w:rsid w:val="008436A3"/>
    <w:rsid w:val="00844210"/>
    <w:rsid w:val="00844B3B"/>
    <w:rsid w:val="00844ECD"/>
    <w:rsid w:val="008458B6"/>
    <w:rsid w:val="008460DC"/>
    <w:rsid w:val="00846523"/>
    <w:rsid w:val="00846B9C"/>
    <w:rsid w:val="00846BF8"/>
    <w:rsid w:val="008471E1"/>
    <w:rsid w:val="00847293"/>
    <w:rsid w:val="00847AA1"/>
    <w:rsid w:val="0085074A"/>
    <w:rsid w:val="00850A75"/>
    <w:rsid w:val="00850A87"/>
    <w:rsid w:val="008516B1"/>
    <w:rsid w:val="00852281"/>
    <w:rsid w:val="008531C6"/>
    <w:rsid w:val="008532B2"/>
    <w:rsid w:val="00853B56"/>
    <w:rsid w:val="00854009"/>
    <w:rsid w:val="0085461B"/>
    <w:rsid w:val="008548F4"/>
    <w:rsid w:val="00855AE6"/>
    <w:rsid w:val="0085688C"/>
    <w:rsid w:val="00856FAB"/>
    <w:rsid w:val="008578B6"/>
    <w:rsid w:val="008619DF"/>
    <w:rsid w:val="00862610"/>
    <w:rsid w:val="00862A40"/>
    <w:rsid w:val="00862AC9"/>
    <w:rsid w:val="0086324B"/>
    <w:rsid w:val="008639A2"/>
    <w:rsid w:val="00863E1A"/>
    <w:rsid w:val="008643B7"/>
    <w:rsid w:val="00864BF0"/>
    <w:rsid w:val="00864F6A"/>
    <w:rsid w:val="00865086"/>
    <w:rsid w:val="008651B2"/>
    <w:rsid w:val="0086527F"/>
    <w:rsid w:val="00866215"/>
    <w:rsid w:val="00866FA4"/>
    <w:rsid w:val="00867451"/>
    <w:rsid w:val="00867489"/>
    <w:rsid w:val="00867EA1"/>
    <w:rsid w:val="008724A8"/>
    <w:rsid w:val="00872517"/>
    <w:rsid w:val="00873267"/>
    <w:rsid w:val="008739BF"/>
    <w:rsid w:val="008741A2"/>
    <w:rsid w:val="008741DD"/>
    <w:rsid w:val="0087568A"/>
    <w:rsid w:val="00877954"/>
    <w:rsid w:val="008811CD"/>
    <w:rsid w:val="00881C3E"/>
    <w:rsid w:val="0088234D"/>
    <w:rsid w:val="008827F1"/>
    <w:rsid w:val="00885C13"/>
    <w:rsid w:val="00886584"/>
    <w:rsid w:val="00886F81"/>
    <w:rsid w:val="0088714B"/>
    <w:rsid w:val="00890FAB"/>
    <w:rsid w:val="00892036"/>
    <w:rsid w:val="008925F0"/>
    <w:rsid w:val="00892A60"/>
    <w:rsid w:val="0089305C"/>
    <w:rsid w:val="008932D6"/>
    <w:rsid w:val="008933AC"/>
    <w:rsid w:val="008933CB"/>
    <w:rsid w:val="008934C6"/>
    <w:rsid w:val="00893BEC"/>
    <w:rsid w:val="00894BF2"/>
    <w:rsid w:val="00894C38"/>
    <w:rsid w:val="00896C7D"/>
    <w:rsid w:val="008A05CA"/>
    <w:rsid w:val="008A082E"/>
    <w:rsid w:val="008A11CC"/>
    <w:rsid w:val="008A1E43"/>
    <w:rsid w:val="008A20DB"/>
    <w:rsid w:val="008A2348"/>
    <w:rsid w:val="008A256C"/>
    <w:rsid w:val="008A352A"/>
    <w:rsid w:val="008A3795"/>
    <w:rsid w:val="008A5013"/>
    <w:rsid w:val="008A55BC"/>
    <w:rsid w:val="008A5605"/>
    <w:rsid w:val="008A6C94"/>
    <w:rsid w:val="008B1999"/>
    <w:rsid w:val="008B1DA5"/>
    <w:rsid w:val="008B1E36"/>
    <w:rsid w:val="008B23CB"/>
    <w:rsid w:val="008B32F6"/>
    <w:rsid w:val="008B3960"/>
    <w:rsid w:val="008B4F7C"/>
    <w:rsid w:val="008B540B"/>
    <w:rsid w:val="008B6AC7"/>
    <w:rsid w:val="008B758B"/>
    <w:rsid w:val="008B759B"/>
    <w:rsid w:val="008C0DBA"/>
    <w:rsid w:val="008C15F9"/>
    <w:rsid w:val="008C2CE5"/>
    <w:rsid w:val="008C3A28"/>
    <w:rsid w:val="008C3A38"/>
    <w:rsid w:val="008C406F"/>
    <w:rsid w:val="008C454F"/>
    <w:rsid w:val="008C4725"/>
    <w:rsid w:val="008C499E"/>
    <w:rsid w:val="008C52D3"/>
    <w:rsid w:val="008C5777"/>
    <w:rsid w:val="008C64D2"/>
    <w:rsid w:val="008C6C0B"/>
    <w:rsid w:val="008C6D45"/>
    <w:rsid w:val="008C6E90"/>
    <w:rsid w:val="008C782D"/>
    <w:rsid w:val="008C7B77"/>
    <w:rsid w:val="008D0EE1"/>
    <w:rsid w:val="008D1064"/>
    <w:rsid w:val="008D19D4"/>
    <w:rsid w:val="008D1AF9"/>
    <w:rsid w:val="008D2B3F"/>
    <w:rsid w:val="008D412E"/>
    <w:rsid w:val="008D527B"/>
    <w:rsid w:val="008D5385"/>
    <w:rsid w:val="008D5F14"/>
    <w:rsid w:val="008D6255"/>
    <w:rsid w:val="008D64EC"/>
    <w:rsid w:val="008D6C1B"/>
    <w:rsid w:val="008D724D"/>
    <w:rsid w:val="008D753B"/>
    <w:rsid w:val="008D7861"/>
    <w:rsid w:val="008E00D2"/>
    <w:rsid w:val="008E0679"/>
    <w:rsid w:val="008E188D"/>
    <w:rsid w:val="008E1B93"/>
    <w:rsid w:val="008E28D0"/>
    <w:rsid w:val="008E2D76"/>
    <w:rsid w:val="008E2D9B"/>
    <w:rsid w:val="008E3025"/>
    <w:rsid w:val="008E364F"/>
    <w:rsid w:val="008E436C"/>
    <w:rsid w:val="008E48BC"/>
    <w:rsid w:val="008E5589"/>
    <w:rsid w:val="008E5F58"/>
    <w:rsid w:val="008E71DC"/>
    <w:rsid w:val="008E72BA"/>
    <w:rsid w:val="008F09D6"/>
    <w:rsid w:val="008F128C"/>
    <w:rsid w:val="008F1292"/>
    <w:rsid w:val="008F1AA7"/>
    <w:rsid w:val="008F1C82"/>
    <w:rsid w:val="008F245D"/>
    <w:rsid w:val="008F2724"/>
    <w:rsid w:val="008F2924"/>
    <w:rsid w:val="008F3265"/>
    <w:rsid w:val="008F362D"/>
    <w:rsid w:val="008F5014"/>
    <w:rsid w:val="008F51FD"/>
    <w:rsid w:val="008F64A6"/>
    <w:rsid w:val="008F6EFE"/>
    <w:rsid w:val="009002BA"/>
    <w:rsid w:val="00900342"/>
    <w:rsid w:val="009009DD"/>
    <w:rsid w:val="00900B11"/>
    <w:rsid w:val="00900C61"/>
    <w:rsid w:val="00901304"/>
    <w:rsid w:val="00901CA1"/>
    <w:rsid w:val="00902016"/>
    <w:rsid w:val="00903E91"/>
    <w:rsid w:val="00903EA1"/>
    <w:rsid w:val="00904BB5"/>
    <w:rsid w:val="00905A5D"/>
    <w:rsid w:val="00906FF8"/>
    <w:rsid w:val="00907423"/>
    <w:rsid w:val="00907A3A"/>
    <w:rsid w:val="00911E31"/>
    <w:rsid w:val="00912110"/>
    <w:rsid w:val="00912568"/>
    <w:rsid w:val="0091318E"/>
    <w:rsid w:val="009138E6"/>
    <w:rsid w:val="00915B71"/>
    <w:rsid w:val="0091626A"/>
    <w:rsid w:val="00916ACA"/>
    <w:rsid w:val="0091743A"/>
    <w:rsid w:val="00917536"/>
    <w:rsid w:val="00917605"/>
    <w:rsid w:val="009201BA"/>
    <w:rsid w:val="009202DA"/>
    <w:rsid w:val="009203E1"/>
    <w:rsid w:val="00920A51"/>
    <w:rsid w:val="009222A7"/>
    <w:rsid w:val="00922F26"/>
    <w:rsid w:val="0092332D"/>
    <w:rsid w:val="00924258"/>
    <w:rsid w:val="009267D3"/>
    <w:rsid w:val="00927834"/>
    <w:rsid w:val="00930E2C"/>
    <w:rsid w:val="00931A72"/>
    <w:rsid w:val="00931CD4"/>
    <w:rsid w:val="00932328"/>
    <w:rsid w:val="0093257B"/>
    <w:rsid w:val="009329DE"/>
    <w:rsid w:val="00932B33"/>
    <w:rsid w:val="0093390F"/>
    <w:rsid w:val="00933EDD"/>
    <w:rsid w:val="00935057"/>
    <w:rsid w:val="00935C87"/>
    <w:rsid w:val="00936592"/>
    <w:rsid w:val="009373A8"/>
    <w:rsid w:val="009401A9"/>
    <w:rsid w:val="00940C8F"/>
    <w:rsid w:val="00940D9C"/>
    <w:rsid w:val="009413BD"/>
    <w:rsid w:val="009414B2"/>
    <w:rsid w:val="00942A9F"/>
    <w:rsid w:val="009435BE"/>
    <w:rsid w:val="00943C16"/>
    <w:rsid w:val="009446C7"/>
    <w:rsid w:val="00945127"/>
    <w:rsid w:val="009451F8"/>
    <w:rsid w:val="00945F48"/>
    <w:rsid w:val="00946B96"/>
    <w:rsid w:val="009477E0"/>
    <w:rsid w:val="0094790B"/>
    <w:rsid w:val="00947F00"/>
    <w:rsid w:val="00950534"/>
    <w:rsid w:val="00950AE1"/>
    <w:rsid w:val="00950F35"/>
    <w:rsid w:val="009515EF"/>
    <w:rsid w:val="0095193B"/>
    <w:rsid w:val="00951FE3"/>
    <w:rsid w:val="00952C7F"/>
    <w:rsid w:val="00952D01"/>
    <w:rsid w:val="009533B3"/>
    <w:rsid w:val="0095352B"/>
    <w:rsid w:val="00953B5E"/>
    <w:rsid w:val="009545B6"/>
    <w:rsid w:val="009547A4"/>
    <w:rsid w:val="00955A64"/>
    <w:rsid w:val="009568F9"/>
    <w:rsid w:val="0096009E"/>
    <w:rsid w:val="00960A49"/>
    <w:rsid w:val="00960B9B"/>
    <w:rsid w:val="00960D34"/>
    <w:rsid w:val="009612F5"/>
    <w:rsid w:val="00961752"/>
    <w:rsid w:val="0096183E"/>
    <w:rsid w:val="0096226D"/>
    <w:rsid w:val="00963168"/>
    <w:rsid w:val="00963D3C"/>
    <w:rsid w:val="00963E62"/>
    <w:rsid w:val="0096411B"/>
    <w:rsid w:val="00964454"/>
    <w:rsid w:val="009644D6"/>
    <w:rsid w:val="0096491D"/>
    <w:rsid w:val="00965627"/>
    <w:rsid w:val="00966024"/>
    <w:rsid w:val="00966AD7"/>
    <w:rsid w:val="00966AF1"/>
    <w:rsid w:val="00970094"/>
    <w:rsid w:val="0097067D"/>
    <w:rsid w:val="009706F8"/>
    <w:rsid w:val="009708E0"/>
    <w:rsid w:val="00970946"/>
    <w:rsid w:val="009712A6"/>
    <w:rsid w:val="009726F1"/>
    <w:rsid w:val="0097404C"/>
    <w:rsid w:val="009744E0"/>
    <w:rsid w:val="009745E0"/>
    <w:rsid w:val="009754E5"/>
    <w:rsid w:val="00975699"/>
    <w:rsid w:val="009758E2"/>
    <w:rsid w:val="00976087"/>
    <w:rsid w:val="009762F1"/>
    <w:rsid w:val="00976721"/>
    <w:rsid w:val="0097689E"/>
    <w:rsid w:val="00977EC3"/>
    <w:rsid w:val="00980306"/>
    <w:rsid w:val="009809F4"/>
    <w:rsid w:val="009810AF"/>
    <w:rsid w:val="00981B66"/>
    <w:rsid w:val="00981DC1"/>
    <w:rsid w:val="00981F39"/>
    <w:rsid w:val="00982D08"/>
    <w:rsid w:val="00983452"/>
    <w:rsid w:val="00983995"/>
    <w:rsid w:val="00983BCC"/>
    <w:rsid w:val="00983D4E"/>
    <w:rsid w:val="00983E2C"/>
    <w:rsid w:val="00984A54"/>
    <w:rsid w:val="00984E88"/>
    <w:rsid w:val="00984F76"/>
    <w:rsid w:val="00985626"/>
    <w:rsid w:val="00985840"/>
    <w:rsid w:val="009858ED"/>
    <w:rsid w:val="00985DD2"/>
    <w:rsid w:val="00985E28"/>
    <w:rsid w:val="00985E7D"/>
    <w:rsid w:val="009861ED"/>
    <w:rsid w:val="009871C2"/>
    <w:rsid w:val="00987F41"/>
    <w:rsid w:val="0099022C"/>
    <w:rsid w:val="009913F9"/>
    <w:rsid w:val="00991FEC"/>
    <w:rsid w:val="00993886"/>
    <w:rsid w:val="009951D6"/>
    <w:rsid w:val="00996A62"/>
    <w:rsid w:val="00996C1B"/>
    <w:rsid w:val="00997665"/>
    <w:rsid w:val="009A0159"/>
    <w:rsid w:val="009A0E31"/>
    <w:rsid w:val="009A153A"/>
    <w:rsid w:val="009A1EA4"/>
    <w:rsid w:val="009A307C"/>
    <w:rsid w:val="009A30F5"/>
    <w:rsid w:val="009A4762"/>
    <w:rsid w:val="009A47EF"/>
    <w:rsid w:val="009A4FB0"/>
    <w:rsid w:val="009A53C8"/>
    <w:rsid w:val="009A5459"/>
    <w:rsid w:val="009A5A3F"/>
    <w:rsid w:val="009A5DB1"/>
    <w:rsid w:val="009A679E"/>
    <w:rsid w:val="009A69D4"/>
    <w:rsid w:val="009A70AE"/>
    <w:rsid w:val="009A710C"/>
    <w:rsid w:val="009A72EF"/>
    <w:rsid w:val="009A7448"/>
    <w:rsid w:val="009A795B"/>
    <w:rsid w:val="009B0A86"/>
    <w:rsid w:val="009B0AC0"/>
    <w:rsid w:val="009B1A67"/>
    <w:rsid w:val="009B2213"/>
    <w:rsid w:val="009B244A"/>
    <w:rsid w:val="009B349E"/>
    <w:rsid w:val="009B3E83"/>
    <w:rsid w:val="009B415E"/>
    <w:rsid w:val="009B451D"/>
    <w:rsid w:val="009B55E5"/>
    <w:rsid w:val="009B5750"/>
    <w:rsid w:val="009B6395"/>
    <w:rsid w:val="009B6C1F"/>
    <w:rsid w:val="009B6CD7"/>
    <w:rsid w:val="009B7450"/>
    <w:rsid w:val="009C001C"/>
    <w:rsid w:val="009C0620"/>
    <w:rsid w:val="009C09DE"/>
    <w:rsid w:val="009C0AE8"/>
    <w:rsid w:val="009C1805"/>
    <w:rsid w:val="009C2672"/>
    <w:rsid w:val="009C293A"/>
    <w:rsid w:val="009C2E90"/>
    <w:rsid w:val="009C3DE4"/>
    <w:rsid w:val="009C4757"/>
    <w:rsid w:val="009C4978"/>
    <w:rsid w:val="009C54EA"/>
    <w:rsid w:val="009C5B38"/>
    <w:rsid w:val="009C5CCF"/>
    <w:rsid w:val="009C5FB9"/>
    <w:rsid w:val="009D012A"/>
    <w:rsid w:val="009D1B57"/>
    <w:rsid w:val="009D1E04"/>
    <w:rsid w:val="009D1F95"/>
    <w:rsid w:val="009D2633"/>
    <w:rsid w:val="009D2A9C"/>
    <w:rsid w:val="009D2C2A"/>
    <w:rsid w:val="009D2C98"/>
    <w:rsid w:val="009D40F0"/>
    <w:rsid w:val="009D40F8"/>
    <w:rsid w:val="009D4A82"/>
    <w:rsid w:val="009D4BF4"/>
    <w:rsid w:val="009D5F77"/>
    <w:rsid w:val="009D653E"/>
    <w:rsid w:val="009D660D"/>
    <w:rsid w:val="009D6FE6"/>
    <w:rsid w:val="009D7686"/>
    <w:rsid w:val="009D76CC"/>
    <w:rsid w:val="009E005F"/>
    <w:rsid w:val="009E030A"/>
    <w:rsid w:val="009E0470"/>
    <w:rsid w:val="009E0792"/>
    <w:rsid w:val="009E2F44"/>
    <w:rsid w:val="009E3DE7"/>
    <w:rsid w:val="009E4A51"/>
    <w:rsid w:val="009E598E"/>
    <w:rsid w:val="009E73FE"/>
    <w:rsid w:val="009E7B40"/>
    <w:rsid w:val="009E7C37"/>
    <w:rsid w:val="009F0205"/>
    <w:rsid w:val="009F1447"/>
    <w:rsid w:val="009F1A17"/>
    <w:rsid w:val="009F1EED"/>
    <w:rsid w:val="009F2647"/>
    <w:rsid w:val="009F2CDA"/>
    <w:rsid w:val="009F39FB"/>
    <w:rsid w:val="009F453F"/>
    <w:rsid w:val="009F4699"/>
    <w:rsid w:val="009F66FD"/>
    <w:rsid w:val="009F77A4"/>
    <w:rsid w:val="00A000B5"/>
    <w:rsid w:val="00A01908"/>
    <w:rsid w:val="00A01C18"/>
    <w:rsid w:val="00A029A9"/>
    <w:rsid w:val="00A03357"/>
    <w:rsid w:val="00A0462F"/>
    <w:rsid w:val="00A047A8"/>
    <w:rsid w:val="00A0614B"/>
    <w:rsid w:val="00A064C9"/>
    <w:rsid w:val="00A07A2A"/>
    <w:rsid w:val="00A1048A"/>
    <w:rsid w:val="00A10B1C"/>
    <w:rsid w:val="00A11456"/>
    <w:rsid w:val="00A11A33"/>
    <w:rsid w:val="00A12B79"/>
    <w:rsid w:val="00A14433"/>
    <w:rsid w:val="00A149AB"/>
    <w:rsid w:val="00A14F66"/>
    <w:rsid w:val="00A161A9"/>
    <w:rsid w:val="00A1749B"/>
    <w:rsid w:val="00A17618"/>
    <w:rsid w:val="00A177AA"/>
    <w:rsid w:val="00A204D0"/>
    <w:rsid w:val="00A21FB6"/>
    <w:rsid w:val="00A231FB"/>
    <w:rsid w:val="00A23662"/>
    <w:rsid w:val="00A2389E"/>
    <w:rsid w:val="00A2413E"/>
    <w:rsid w:val="00A243FB"/>
    <w:rsid w:val="00A24411"/>
    <w:rsid w:val="00A24D0A"/>
    <w:rsid w:val="00A24F50"/>
    <w:rsid w:val="00A25522"/>
    <w:rsid w:val="00A25F3E"/>
    <w:rsid w:val="00A26556"/>
    <w:rsid w:val="00A2736D"/>
    <w:rsid w:val="00A274E3"/>
    <w:rsid w:val="00A27B2E"/>
    <w:rsid w:val="00A27D36"/>
    <w:rsid w:val="00A30014"/>
    <w:rsid w:val="00A3009C"/>
    <w:rsid w:val="00A30A70"/>
    <w:rsid w:val="00A30E98"/>
    <w:rsid w:val="00A314C8"/>
    <w:rsid w:val="00A32822"/>
    <w:rsid w:val="00A33B92"/>
    <w:rsid w:val="00A33C12"/>
    <w:rsid w:val="00A35077"/>
    <w:rsid w:val="00A35946"/>
    <w:rsid w:val="00A3610C"/>
    <w:rsid w:val="00A361E8"/>
    <w:rsid w:val="00A364E6"/>
    <w:rsid w:val="00A3676E"/>
    <w:rsid w:val="00A367F9"/>
    <w:rsid w:val="00A40677"/>
    <w:rsid w:val="00A408AC"/>
    <w:rsid w:val="00A4100C"/>
    <w:rsid w:val="00A42471"/>
    <w:rsid w:val="00A426A4"/>
    <w:rsid w:val="00A426D2"/>
    <w:rsid w:val="00A42B42"/>
    <w:rsid w:val="00A42F49"/>
    <w:rsid w:val="00A441AF"/>
    <w:rsid w:val="00A4489B"/>
    <w:rsid w:val="00A45578"/>
    <w:rsid w:val="00A45EAE"/>
    <w:rsid w:val="00A468C6"/>
    <w:rsid w:val="00A46E71"/>
    <w:rsid w:val="00A470FA"/>
    <w:rsid w:val="00A4766F"/>
    <w:rsid w:val="00A47FDA"/>
    <w:rsid w:val="00A500DA"/>
    <w:rsid w:val="00A50581"/>
    <w:rsid w:val="00A521C4"/>
    <w:rsid w:val="00A52291"/>
    <w:rsid w:val="00A523B7"/>
    <w:rsid w:val="00A5266F"/>
    <w:rsid w:val="00A52D48"/>
    <w:rsid w:val="00A538B3"/>
    <w:rsid w:val="00A53BB9"/>
    <w:rsid w:val="00A5403E"/>
    <w:rsid w:val="00A54BB9"/>
    <w:rsid w:val="00A56107"/>
    <w:rsid w:val="00A56190"/>
    <w:rsid w:val="00A56573"/>
    <w:rsid w:val="00A5717A"/>
    <w:rsid w:val="00A60614"/>
    <w:rsid w:val="00A60C83"/>
    <w:rsid w:val="00A61339"/>
    <w:rsid w:val="00A61C75"/>
    <w:rsid w:val="00A61FB9"/>
    <w:rsid w:val="00A62F45"/>
    <w:rsid w:val="00A63DAA"/>
    <w:rsid w:val="00A65244"/>
    <w:rsid w:val="00A656C6"/>
    <w:rsid w:val="00A6571E"/>
    <w:rsid w:val="00A66373"/>
    <w:rsid w:val="00A66C5D"/>
    <w:rsid w:val="00A66CF5"/>
    <w:rsid w:val="00A703EB"/>
    <w:rsid w:val="00A70471"/>
    <w:rsid w:val="00A705F6"/>
    <w:rsid w:val="00A706BF"/>
    <w:rsid w:val="00A70F31"/>
    <w:rsid w:val="00A70F96"/>
    <w:rsid w:val="00A748EF"/>
    <w:rsid w:val="00A74AE8"/>
    <w:rsid w:val="00A75C11"/>
    <w:rsid w:val="00A771FD"/>
    <w:rsid w:val="00A77759"/>
    <w:rsid w:val="00A778DB"/>
    <w:rsid w:val="00A77B4C"/>
    <w:rsid w:val="00A80AE4"/>
    <w:rsid w:val="00A8227A"/>
    <w:rsid w:val="00A82452"/>
    <w:rsid w:val="00A8435A"/>
    <w:rsid w:val="00A86143"/>
    <w:rsid w:val="00A86405"/>
    <w:rsid w:val="00A8645F"/>
    <w:rsid w:val="00A8652B"/>
    <w:rsid w:val="00A8695F"/>
    <w:rsid w:val="00A90D58"/>
    <w:rsid w:val="00A90F5B"/>
    <w:rsid w:val="00A92C39"/>
    <w:rsid w:val="00A934EA"/>
    <w:rsid w:val="00A94184"/>
    <w:rsid w:val="00A9447E"/>
    <w:rsid w:val="00A94DE6"/>
    <w:rsid w:val="00A94FA7"/>
    <w:rsid w:val="00A94FE9"/>
    <w:rsid w:val="00A96B05"/>
    <w:rsid w:val="00A97C64"/>
    <w:rsid w:val="00AA000E"/>
    <w:rsid w:val="00AA0854"/>
    <w:rsid w:val="00AA0FE4"/>
    <w:rsid w:val="00AA1A4B"/>
    <w:rsid w:val="00AA331D"/>
    <w:rsid w:val="00AA4976"/>
    <w:rsid w:val="00AA5835"/>
    <w:rsid w:val="00AA6A73"/>
    <w:rsid w:val="00AA78C9"/>
    <w:rsid w:val="00AA7FE9"/>
    <w:rsid w:val="00AB0004"/>
    <w:rsid w:val="00AB0176"/>
    <w:rsid w:val="00AB04B5"/>
    <w:rsid w:val="00AB095F"/>
    <w:rsid w:val="00AB0ACC"/>
    <w:rsid w:val="00AB1035"/>
    <w:rsid w:val="00AB1078"/>
    <w:rsid w:val="00AB1A63"/>
    <w:rsid w:val="00AB1CF5"/>
    <w:rsid w:val="00AB233D"/>
    <w:rsid w:val="00AB367F"/>
    <w:rsid w:val="00AB37C1"/>
    <w:rsid w:val="00AB4B2E"/>
    <w:rsid w:val="00AB607D"/>
    <w:rsid w:val="00AB63D9"/>
    <w:rsid w:val="00AB66D7"/>
    <w:rsid w:val="00AB6FA1"/>
    <w:rsid w:val="00AB7690"/>
    <w:rsid w:val="00AB78FF"/>
    <w:rsid w:val="00AC024C"/>
    <w:rsid w:val="00AC0AFB"/>
    <w:rsid w:val="00AC1687"/>
    <w:rsid w:val="00AC22D0"/>
    <w:rsid w:val="00AC24E9"/>
    <w:rsid w:val="00AC311B"/>
    <w:rsid w:val="00AC34B1"/>
    <w:rsid w:val="00AC4082"/>
    <w:rsid w:val="00AC44F6"/>
    <w:rsid w:val="00AC455B"/>
    <w:rsid w:val="00AC4E2D"/>
    <w:rsid w:val="00AC7039"/>
    <w:rsid w:val="00AD0EB0"/>
    <w:rsid w:val="00AD147C"/>
    <w:rsid w:val="00AD1B1E"/>
    <w:rsid w:val="00AD22A9"/>
    <w:rsid w:val="00AD278C"/>
    <w:rsid w:val="00AD38E3"/>
    <w:rsid w:val="00AD394B"/>
    <w:rsid w:val="00AD39E5"/>
    <w:rsid w:val="00AD470E"/>
    <w:rsid w:val="00AD4BD9"/>
    <w:rsid w:val="00AD62C0"/>
    <w:rsid w:val="00AD6660"/>
    <w:rsid w:val="00AD7340"/>
    <w:rsid w:val="00AD7E68"/>
    <w:rsid w:val="00AE033D"/>
    <w:rsid w:val="00AE05A4"/>
    <w:rsid w:val="00AE08D5"/>
    <w:rsid w:val="00AE0DE0"/>
    <w:rsid w:val="00AE16A9"/>
    <w:rsid w:val="00AE2051"/>
    <w:rsid w:val="00AE235B"/>
    <w:rsid w:val="00AE2E7B"/>
    <w:rsid w:val="00AE368C"/>
    <w:rsid w:val="00AE37CF"/>
    <w:rsid w:val="00AE3CFF"/>
    <w:rsid w:val="00AE3FEC"/>
    <w:rsid w:val="00AE51C6"/>
    <w:rsid w:val="00AE6700"/>
    <w:rsid w:val="00AE6AF4"/>
    <w:rsid w:val="00AE709B"/>
    <w:rsid w:val="00AE79E8"/>
    <w:rsid w:val="00AE7C61"/>
    <w:rsid w:val="00AE7DF5"/>
    <w:rsid w:val="00AF09B5"/>
    <w:rsid w:val="00AF0F70"/>
    <w:rsid w:val="00AF11A0"/>
    <w:rsid w:val="00AF1C21"/>
    <w:rsid w:val="00AF1EC6"/>
    <w:rsid w:val="00AF3372"/>
    <w:rsid w:val="00AF348C"/>
    <w:rsid w:val="00AF356D"/>
    <w:rsid w:val="00AF3A45"/>
    <w:rsid w:val="00AF3D71"/>
    <w:rsid w:val="00AF425F"/>
    <w:rsid w:val="00AF580D"/>
    <w:rsid w:val="00AF5846"/>
    <w:rsid w:val="00AF7603"/>
    <w:rsid w:val="00AF784C"/>
    <w:rsid w:val="00B00D13"/>
    <w:rsid w:val="00B00F71"/>
    <w:rsid w:val="00B01CB3"/>
    <w:rsid w:val="00B02734"/>
    <w:rsid w:val="00B0279E"/>
    <w:rsid w:val="00B02EA8"/>
    <w:rsid w:val="00B036F2"/>
    <w:rsid w:val="00B03852"/>
    <w:rsid w:val="00B03F8A"/>
    <w:rsid w:val="00B04617"/>
    <w:rsid w:val="00B047AA"/>
    <w:rsid w:val="00B04ADC"/>
    <w:rsid w:val="00B050B9"/>
    <w:rsid w:val="00B0512B"/>
    <w:rsid w:val="00B05BF4"/>
    <w:rsid w:val="00B061F9"/>
    <w:rsid w:val="00B06207"/>
    <w:rsid w:val="00B062D4"/>
    <w:rsid w:val="00B07ACA"/>
    <w:rsid w:val="00B07E1C"/>
    <w:rsid w:val="00B1028F"/>
    <w:rsid w:val="00B111F2"/>
    <w:rsid w:val="00B11973"/>
    <w:rsid w:val="00B119D5"/>
    <w:rsid w:val="00B11DC5"/>
    <w:rsid w:val="00B12842"/>
    <w:rsid w:val="00B13432"/>
    <w:rsid w:val="00B13962"/>
    <w:rsid w:val="00B13F44"/>
    <w:rsid w:val="00B13F95"/>
    <w:rsid w:val="00B14630"/>
    <w:rsid w:val="00B15B1C"/>
    <w:rsid w:val="00B16AD1"/>
    <w:rsid w:val="00B16FB9"/>
    <w:rsid w:val="00B1730B"/>
    <w:rsid w:val="00B200C1"/>
    <w:rsid w:val="00B20218"/>
    <w:rsid w:val="00B2152B"/>
    <w:rsid w:val="00B22D1E"/>
    <w:rsid w:val="00B234CD"/>
    <w:rsid w:val="00B23863"/>
    <w:rsid w:val="00B23CFB"/>
    <w:rsid w:val="00B23E36"/>
    <w:rsid w:val="00B24AD5"/>
    <w:rsid w:val="00B24E14"/>
    <w:rsid w:val="00B250B2"/>
    <w:rsid w:val="00B252CA"/>
    <w:rsid w:val="00B25371"/>
    <w:rsid w:val="00B2554D"/>
    <w:rsid w:val="00B2629E"/>
    <w:rsid w:val="00B2684C"/>
    <w:rsid w:val="00B273C9"/>
    <w:rsid w:val="00B303E1"/>
    <w:rsid w:val="00B3097D"/>
    <w:rsid w:val="00B30CE6"/>
    <w:rsid w:val="00B31A19"/>
    <w:rsid w:val="00B321D5"/>
    <w:rsid w:val="00B32492"/>
    <w:rsid w:val="00B324BD"/>
    <w:rsid w:val="00B3314B"/>
    <w:rsid w:val="00B33F2B"/>
    <w:rsid w:val="00B341D8"/>
    <w:rsid w:val="00B35F55"/>
    <w:rsid w:val="00B36232"/>
    <w:rsid w:val="00B365DF"/>
    <w:rsid w:val="00B37E43"/>
    <w:rsid w:val="00B43A2D"/>
    <w:rsid w:val="00B43FB7"/>
    <w:rsid w:val="00B4491F"/>
    <w:rsid w:val="00B44BB5"/>
    <w:rsid w:val="00B44D98"/>
    <w:rsid w:val="00B45E34"/>
    <w:rsid w:val="00B473D0"/>
    <w:rsid w:val="00B47599"/>
    <w:rsid w:val="00B47F14"/>
    <w:rsid w:val="00B50FFB"/>
    <w:rsid w:val="00B51604"/>
    <w:rsid w:val="00B518EE"/>
    <w:rsid w:val="00B51EEF"/>
    <w:rsid w:val="00B5349D"/>
    <w:rsid w:val="00B53C4D"/>
    <w:rsid w:val="00B54213"/>
    <w:rsid w:val="00B5489A"/>
    <w:rsid w:val="00B55141"/>
    <w:rsid w:val="00B55BF7"/>
    <w:rsid w:val="00B569AE"/>
    <w:rsid w:val="00B56F5C"/>
    <w:rsid w:val="00B57C96"/>
    <w:rsid w:val="00B57D1B"/>
    <w:rsid w:val="00B57DD3"/>
    <w:rsid w:val="00B61820"/>
    <w:rsid w:val="00B63020"/>
    <w:rsid w:val="00B632CC"/>
    <w:rsid w:val="00B6467F"/>
    <w:rsid w:val="00B647DB"/>
    <w:rsid w:val="00B64CA6"/>
    <w:rsid w:val="00B653C9"/>
    <w:rsid w:val="00B65A8E"/>
    <w:rsid w:val="00B6621F"/>
    <w:rsid w:val="00B6664F"/>
    <w:rsid w:val="00B66BDC"/>
    <w:rsid w:val="00B66F7B"/>
    <w:rsid w:val="00B672FC"/>
    <w:rsid w:val="00B674AF"/>
    <w:rsid w:val="00B703E9"/>
    <w:rsid w:val="00B70EC7"/>
    <w:rsid w:val="00B70F31"/>
    <w:rsid w:val="00B71777"/>
    <w:rsid w:val="00B73CAE"/>
    <w:rsid w:val="00B73EAA"/>
    <w:rsid w:val="00B748BB"/>
    <w:rsid w:val="00B7541D"/>
    <w:rsid w:val="00B7550B"/>
    <w:rsid w:val="00B75782"/>
    <w:rsid w:val="00B75833"/>
    <w:rsid w:val="00B75BA6"/>
    <w:rsid w:val="00B772AD"/>
    <w:rsid w:val="00B775A9"/>
    <w:rsid w:val="00B80F2B"/>
    <w:rsid w:val="00B80F32"/>
    <w:rsid w:val="00B81497"/>
    <w:rsid w:val="00B81822"/>
    <w:rsid w:val="00B8258E"/>
    <w:rsid w:val="00B827D7"/>
    <w:rsid w:val="00B8323B"/>
    <w:rsid w:val="00B83531"/>
    <w:rsid w:val="00B84961"/>
    <w:rsid w:val="00B8513D"/>
    <w:rsid w:val="00B8544C"/>
    <w:rsid w:val="00B87009"/>
    <w:rsid w:val="00B87F51"/>
    <w:rsid w:val="00B907ED"/>
    <w:rsid w:val="00B90BF3"/>
    <w:rsid w:val="00B90C0A"/>
    <w:rsid w:val="00B90F0C"/>
    <w:rsid w:val="00B913EC"/>
    <w:rsid w:val="00B916D8"/>
    <w:rsid w:val="00B92079"/>
    <w:rsid w:val="00B93F6B"/>
    <w:rsid w:val="00B9476E"/>
    <w:rsid w:val="00B9551B"/>
    <w:rsid w:val="00B96272"/>
    <w:rsid w:val="00B964AF"/>
    <w:rsid w:val="00B96CC9"/>
    <w:rsid w:val="00B97085"/>
    <w:rsid w:val="00B97CA5"/>
    <w:rsid w:val="00BA0172"/>
    <w:rsid w:val="00BA0664"/>
    <w:rsid w:val="00BA0B66"/>
    <w:rsid w:val="00BA10A4"/>
    <w:rsid w:val="00BA2F0D"/>
    <w:rsid w:val="00BA42CD"/>
    <w:rsid w:val="00BA4374"/>
    <w:rsid w:val="00BA5153"/>
    <w:rsid w:val="00BA53BC"/>
    <w:rsid w:val="00BA5A94"/>
    <w:rsid w:val="00BA6CE9"/>
    <w:rsid w:val="00BA7C6C"/>
    <w:rsid w:val="00BB01E6"/>
    <w:rsid w:val="00BB1360"/>
    <w:rsid w:val="00BB1C02"/>
    <w:rsid w:val="00BB2FE0"/>
    <w:rsid w:val="00BB34D9"/>
    <w:rsid w:val="00BB3522"/>
    <w:rsid w:val="00BB58D3"/>
    <w:rsid w:val="00BB6700"/>
    <w:rsid w:val="00BB6D51"/>
    <w:rsid w:val="00BB6F00"/>
    <w:rsid w:val="00BB72E0"/>
    <w:rsid w:val="00BC02AC"/>
    <w:rsid w:val="00BC08AE"/>
    <w:rsid w:val="00BC0D9C"/>
    <w:rsid w:val="00BC3016"/>
    <w:rsid w:val="00BC3732"/>
    <w:rsid w:val="00BC4529"/>
    <w:rsid w:val="00BC491B"/>
    <w:rsid w:val="00BC495A"/>
    <w:rsid w:val="00BC5315"/>
    <w:rsid w:val="00BC53C4"/>
    <w:rsid w:val="00BC574F"/>
    <w:rsid w:val="00BD0027"/>
    <w:rsid w:val="00BD100B"/>
    <w:rsid w:val="00BD126E"/>
    <w:rsid w:val="00BD1580"/>
    <w:rsid w:val="00BD1836"/>
    <w:rsid w:val="00BD1A00"/>
    <w:rsid w:val="00BD1BEA"/>
    <w:rsid w:val="00BD25D9"/>
    <w:rsid w:val="00BD2603"/>
    <w:rsid w:val="00BD3073"/>
    <w:rsid w:val="00BD3D7A"/>
    <w:rsid w:val="00BD4594"/>
    <w:rsid w:val="00BD48F2"/>
    <w:rsid w:val="00BD4B27"/>
    <w:rsid w:val="00BD4D22"/>
    <w:rsid w:val="00BE032E"/>
    <w:rsid w:val="00BE21BC"/>
    <w:rsid w:val="00BE2A75"/>
    <w:rsid w:val="00BE3DC4"/>
    <w:rsid w:val="00BE4837"/>
    <w:rsid w:val="00BE5344"/>
    <w:rsid w:val="00BE5F0E"/>
    <w:rsid w:val="00BE7258"/>
    <w:rsid w:val="00BF083A"/>
    <w:rsid w:val="00BF17CA"/>
    <w:rsid w:val="00BF1C73"/>
    <w:rsid w:val="00BF2481"/>
    <w:rsid w:val="00BF2AB6"/>
    <w:rsid w:val="00BF2FA4"/>
    <w:rsid w:val="00BF3502"/>
    <w:rsid w:val="00BF485B"/>
    <w:rsid w:val="00BF4A3F"/>
    <w:rsid w:val="00BF517E"/>
    <w:rsid w:val="00BF5C61"/>
    <w:rsid w:val="00BF7538"/>
    <w:rsid w:val="00BF7E8D"/>
    <w:rsid w:val="00C02B36"/>
    <w:rsid w:val="00C03530"/>
    <w:rsid w:val="00C037AB"/>
    <w:rsid w:val="00C03AA6"/>
    <w:rsid w:val="00C03CD7"/>
    <w:rsid w:val="00C0409B"/>
    <w:rsid w:val="00C044D0"/>
    <w:rsid w:val="00C047FE"/>
    <w:rsid w:val="00C04CE0"/>
    <w:rsid w:val="00C0506C"/>
    <w:rsid w:val="00C05240"/>
    <w:rsid w:val="00C05E53"/>
    <w:rsid w:val="00C062C4"/>
    <w:rsid w:val="00C068D4"/>
    <w:rsid w:val="00C06A6F"/>
    <w:rsid w:val="00C07A26"/>
    <w:rsid w:val="00C07BDD"/>
    <w:rsid w:val="00C10214"/>
    <w:rsid w:val="00C10B82"/>
    <w:rsid w:val="00C10C45"/>
    <w:rsid w:val="00C11108"/>
    <w:rsid w:val="00C11705"/>
    <w:rsid w:val="00C11F26"/>
    <w:rsid w:val="00C13098"/>
    <w:rsid w:val="00C138B8"/>
    <w:rsid w:val="00C14C65"/>
    <w:rsid w:val="00C167F6"/>
    <w:rsid w:val="00C1727D"/>
    <w:rsid w:val="00C17B62"/>
    <w:rsid w:val="00C17E18"/>
    <w:rsid w:val="00C2074F"/>
    <w:rsid w:val="00C209D9"/>
    <w:rsid w:val="00C20AA0"/>
    <w:rsid w:val="00C22116"/>
    <w:rsid w:val="00C2231B"/>
    <w:rsid w:val="00C22CEC"/>
    <w:rsid w:val="00C235F9"/>
    <w:rsid w:val="00C23854"/>
    <w:rsid w:val="00C24737"/>
    <w:rsid w:val="00C272AF"/>
    <w:rsid w:val="00C27FEE"/>
    <w:rsid w:val="00C30162"/>
    <w:rsid w:val="00C31038"/>
    <w:rsid w:val="00C31214"/>
    <w:rsid w:val="00C31F35"/>
    <w:rsid w:val="00C325CF"/>
    <w:rsid w:val="00C33A32"/>
    <w:rsid w:val="00C340EF"/>
    <w:rsid w:val="00C3420D"/>
    <w:rsid w:val="00C34F3D"/>
    <w:rsid w:val="00C360D4"/>
    <w:rsid w:val="00C37813"/>
    <w:rsid w:val="00C40139"/>
    <w:rsid w:val="00C40467"/>
    <w:rsid w:val="00C40B69"/>
    <w:rsid w:val="00C415B8"/>
    <w:rsid w:val="00C415D8"/>
    <w:rsid w:val="00C427CD"/>
    <w:rsid w:val="00C4404B"/>
    <w:rsid w:val="00C4475C"/>
    <w:rsid w:val="00C45815"/>
    <w:rsid w:val="00C464DD"/>
    <w:rsid w:val="00C46DDB"/>
    <w:rsid w:val="00C46E7E"/>
    <w:rsid w:val="00C47363"/>
    <w:rsid w:val="00C47BEA"/>
    <w:rsid w:val="00C506D8"/>
    <w:rsid w:val="00C50809"/>
    <w:rsid w:val="00C524FE"/>
    <w:rsid w:val="00C52F11"/>
    <w:rsid w:val="00C52FCB"/>
    <w:rsid w:val="00C531B0"/>
    <w:rsid w:val="00C5341A"/>
    <w:rsid w:val="00C534DE"/>
    <w:rsid w:val="00C54734"/>
    <w:rsid w:val="00C547B4"/>
    <w:rsid w:val="00C5483E"/>
    <w:rsid w:val="00C54AD2"/>
    <w:rsid w:val="00C60921"/>
    <w:rsid w:val="00C609EF"/>
    <w:rsid w:val="00C61252"/>
    <w:rsid w:val="00C61BFB"/>
    <w:rsid w:val="00C61F6D"/>
    <w:rsid w:val="00C61F86"/>
    <w:rsid w:val="00C630BB"/>
    <w:rsid w:val="00C64126"/>
    <w:rsid w:val="00C64927"/>
    <w:rsid w:val="00C65868"/>
    <w:rsid w:val="00C6595C"/>
    <w:rsid w:val="00C65DB1"/>
    <w:rsid w:val="00C6653E"/>
    <w:rsid w:val="00C6691A"/>
    <w:rsid w:val="00C66D08"/>
    <w:rsid w:val="00C66E96"/>
    <w:rsid w:val="00C679D6"/>
    <w:rsid w:val="00C67AB6"/>
    <w:rsid w:val="00C67C99"/>
    <w:rsid w:val="00C67F44"/>
    <w:rsid w:val="00C711D6"/>
    <w:rsid w:val="00C719A7"/>
    <w:rsid w:val="00C73CBC"/>
    <w:rsid w:val="00C73E85"/>
    <w:rsid w:val="00C7465C"/>
    <w:rsid w:val="00C758C5"/>
    <w:rsid w:val="00C764E9"/>
    <w:rsid w:val="00C76DCD"/>
    <w:rsid w:val="00C77BDB"/>
    <w:rsid w:val="00C80134"/>
    <w:rsid w:val="00C80D27"/>
    <w:rsid w:val="00C81FFC"/>
    <w:rsid w:val="00C822A8"/>
    <w:rsid w:val="00C82EE0"/>
    <w:rsid w:val="00C8301C"/>
    <w:rsid w:val="00C83EB4"/>
    <w:rsid w:val="00C84B61"/>
    <w:rsid w:val="00C855B4"/>
    <w:rsid w:val="00C85FDC"/>
    <w:rsid w:val="00C878DC"/>
    <w:rsid w:val="00C90276"/>
    <w:rsid w:val="00C90E16"/>
    <w:rsid w:val="00C90FF7"/>
    <w:rsid w:val="00C91288"/>
    <w:rsid w:val="00C91653"/>
    <w:rsid w:val="00C919CD"/>
    <w:rsid w:val="00C933B3"/>
    <w:rsid w:val="00C9399D"/>
    <w:rsid w:val="00C93C53"/>
    <w:rsid w:val="00C94DAD"/>
    <w:rsid w:val="00C94FEB"/>
    <w:rsid w:val="00C95B90"/>
    <w:rsid w:val="00C96851"/>
    <w:rsid w:val="00C97653"/>
    <w:rsid w:val="00CA0453"/>
    <w:rsid w:val="00CA08BB"/>
    <w:rsid w:val="00CA0D1E"/>
    <w:rsid w:val="00CA22DF"/>
    <w:rsid w:val="00CA2B19"/>
    <w:rsid w:val="00CA2BE9"/>
    <w:rsid w:val="00CA31CB"/>
    <w:rsid w:val="00CA399C"/>
    <w:rsid w:val="00CA39CD"/>
    <w:rsid w:val="00CA477E"/>
    <w:rsid w:val="00CA530F"/>
    <w:rsid w:val="00CA6D23"/>
    <w:rsid w:val="00CA72B3"/>
    <w:rsid w:val="00CB016D"/>
    <w:rsid w:val="00CB1163"/>
    <w:rsid w:val="00CB1C32"/>
    <w:rsid w:val="00CB232D"/>
    <w:rsid w:val="00CB2578"/>
    <w:rsid w:val="00CB299E"/>
    <w:rsid w:val="00CB3DDE"/>
    <w:rsid w:val="00CB3DFD"/>
    <w:rsid w:val="00CB5FD7"/>
    <w:rsid w:val="00CB68DF"/>
    <w:rsid w:val="00CB74E4"/>
    <w:rsid w:val="00CC0A14"/>
    <w:rsid w:val="00CC0E30"/>
    <w:rsid w:val="00CC1B28"/>
    <w:rsid w:val="00CC2569"/>
    <w:rsid w:val="00CC40AC"/>
    <w:rsid w:val="00CC46B6"/>
    <w:rsid w:val="00CC4CBC"/>
    <w:rsid w:val="00CC564F"/>
    <w:rsid w:val="00CC5A24"/>
    <w:rsid w:val="00CC7591"/>
    <w:rsid w:val="00CD0247"/>
    <w:rsid w:val="00CD140D"/>
    <w:rsid w:val="00CD17D0"/>
    <w:rsid w:val="00CD316C"/>
    <w:rsid w:val="00CD3368"/>
    <w:rsid w:val="00CD3EB4"/>
    <w:rsid w:val="00CD4750"/>
    <w:rsid w:val="00CD50A3"/>
    <w:rsid w:val="00CD5ADF"/>
    <w:rsid w:val="00CD5BAB"/>
    <w:rsid w:val="00CD6453"/>
    <w:rsid w:val="00CD709E"/>
    <w:rsid w:val="00CE02E9"/>
    <w:rsid w:val="00CE1EFC"/>
    <w:rsid w:val="00CE20C7"/>
    <w:rsid w:val="00CE26D4"/>
    <w:rsid w:val="00CE2D6F"/>
    <w:rsid w:val="00CE3362"/>
    <w:rsid w:val="00CE346E"/>
    <w:rsid w:val="00CE34DC"/>
    <w:rsid w:val="00CE3CED"/>
    <w:rsid w:val="00CE3D73"/>
    <w:rsid w:val="00CE41BA"/>
    <w:rsid w:val="00CE451D"/>
    <w:rsid w:val="00CE72BC"/>
    <w:rsid w:val="00CE778F"/>
    <w:rsid w:val="00CE7A51"/>
    <w:rsid w:val="00CF087F"/>
    <w:rsid w:val="00CF0912"/>
    <w:rsid w:val="00CF0AF3"/>
    <w:rsid w:val="00CF0E14"/>
    <w:rsid w:val="00CF2CA8"/>
    <w:rsid w:val="00CF310B"/>
    <w:rsid w:val="00CF35B8"/>
    <w:rsid w:val="00CF4155"/>
    <w:rsid w:val="00CF4D85"/>
    <w:rsid w:val="00CF571E"/>
    <w:rsid w:val="00CF68A3"/>
    <w:rsid w:val="00CF7559"/>
    <w:rsid w:val="00CF7747"/>
    <w:rsid w:val="00CF7CDF"/>
    <w:rsid w:val="00D00C14"/>
    <w:rsid w:val="00D01086"/>
    <w:rsid w:val="00D02592"/>
    <w:rsid w:val="00D032A1"/>
    <w:rsid w:val="00D0347B"/>
    <w:rsid w:val="00D05800"/>
    <w:rsid w:val="00D06571"/>
    <w:rsid w:val="00D11117"/>
    <w:rsid w:val="00D11BF0"/>
    <w:rsid w:val="00D12F16"/>
    <w:rsid w:val="00D12F9D"/>
    <w:rsid w:val="00D13086"/>
    <w:rsid w:val="00D130E1"/>
    <w:rsid w:val="00D13259"/>
    <w:rsid w:val="00D137A1"/>
    <w:rsid w:val="00D14EA2"/>
    <w:rsid w:val="00D15CC3"/>
    <w:rsid w:val="00D15D45"/>
    <w:rsid w:val="00D15DEF"/>
    <w:rsid w:val="00D16864"/>
    <w:rsid w:val="00D16ABB"/>
    <w:rsid w:val="00D1709C"/>
    <w:rsid w:val="00D1712B"/>
    <w:rsid w:val="00D17AF2"/>
    <w:rsid w:val="00D17DAC"/>
    <w:rsid w:val="00D200B7"/>
    <w:rsid w:val="00D20AB9"/>
    <w:rsid w:val="00D20CEB"/>
    <w:rsid w:val="00D21101"/>
    <w:rsid w:val="00D21586"/>
    <w:rsid w:val="00D23580"/>
    <w:rsid w:val="00D23F06"/>
    <w:rsid w:val="00D241C5"/>
    <w:rsid w:val="00D2437E"/>
    <w:rsid w:val="00D245F3"/>
    <w:rsid w:val="00D24E51"/>
    <w:rsid w:val="00D25BCA"/>
    <w:rsid w:val="00D26A6F"/>
    <w:rsid w:val="00D272C8"/>
    <w:rsid w:val="00D3125D"/>
    <w:rsid w:val="00D3209E"/>
    <w:rsid w:val="00D32BF8"/>
    <w:rsid w:val="00D33629"/>
    <w:rsid w:val="00D33D90"/>
    <w:rsid w:val="00D34429"/>
    <w:rsid w:val="00D34656"/>
    <w:rsid w:val="00D35948"/>
    <w:rsid w:val="00D361C8"/>
    <w:rsid w:val="00D36852"/>
    <w:rsid w:val="00D3706B"/>
    <w:rsid w:val="00D37E4B"/>
    <w:rsid w:val="00D40063"/>
    <w:rsid w:val="00D40936"/>
    <w:rsid w:val="00D40C43"/>
    <w:rsid w:val="00D40E23"/>
    <w:rsid w:val="00D41593"/>
    <w:rsid w:val="00D41DCC"/>
    <w:rsid w:val="00D43006"/>
    <w:rsid w:val="00D433E2"/>
    <w:rsid w:val="00D43753"/>
    <w:rsid w:val="00D447F3"/>
    <w:rsid w:val="00D4491A"/>
    <w:rsid w:val="00D44CC3"/>
    <w:rsid w:val="00D44F4E"/>
    <w:rsid w:val="00D46354"/>
    <w:rsid w:val="00D46431"/>
    <w:rsid w:val="00D46883"/>
    <w:rsid w:val="00D47C20"/>
    <w:rsid w:val="00D50324"/>
    <w:rsid w:val="00D514F9"/>
    <w:rsid w:val="00D519FB"/>
    <w:rsid w:val="00D5251F"/>
    <w:rsid w:val="00D5298D"/>
    <w:rsid w:val="00D53416"/>
    <w:rsid w:val="00D53598"/>
    <w:rsid w:val="00D55220"/>
    <w:rsid w:val="00D55CE5"/>
    <w:rsid w:val="00D56B57"/>
    <w:rsid w:val="00D61D5D"/>
    <w:rsid w:val="00D61E27"/>
    <w:rsid w:val="00D63188"/>
    <w:rsid w:val="00D6372C"/>
    <w:rsid w:val="00D65583"/>
    <w:rsid w:val="00D669B1"/>
    <w:rsid w:val="00D66D5D"/>
    <w:rsid w:val="00D66F43"/>
    <w:rsid w:val="00D7252B"/>
    <w:rsid w:val="00D73ABC"/>
    <w:rsid w:val="00D73F57"/>
    <w:rsid w:val="00D74A31"/>
    <w:rsid w:val="00D74AAA"/>
    <w:rsid w:val="00D74E55"/>
    <w:rsid w:val="00D75B01"/>
    <w:rsid w:val="00D7752E"/>
    <w:rsid w:val="00D77C91"/>
    <w:rsid w:val="00D804A5"/>
    <w:rsid w:val="00D80BBF"/>
    <w:rsid w:val="00D81669"/>
    <w:rsid w:val="00D81BB8"/>
    <w:rsid w:val="00D82303"/>
    <w:rsid w:val="00D827DF"/>
    <w:rsid w:val="00D82EE7"/>
    <w:rsid w:val="00D8370B"/>
    <w:rsid w:val="00D83EF8"/>
    <w:rsid w:val="00D83F80"/>
    <w:rsid w:val="00D840AB"/>
    <w:rsid w:val="00D84250"/>
    <w:rsid w:val="00D85DB3"/>
    <w:rsid w:val="00D872BC"/>
    <w:rsid w:val="00D91FD0"/>
    <w:rsid w:val="00D92A49"/>
    <w:rsid w:val="00D92F94"/>
    <w:rsid w:val="00D9352B"/>
    <w:rsid w:val="00D938BF"/>
    <w:rsid w:val="00D945B1"/>
    <w:rsid w:val="00D950B6"/>
    <w:rsid w:val="00D951A5"/>
    <w:rsid w:val="00D9578B"/>
    <w:rsid w:val="00D95C8D"/>
    <w:rsid w:val="00D95CB0"/>
    <w:rsid w:val="00D96269"/>
    <w:rsid w:val="00D97F32"/>
    <w:rsid w:val="00DA0A17"/>
    <w:rsid w:val="00DA0D9A"/>
    <w:rsid w:val="00DA14FA"/>
    <w:rsid w:val="00DA236C"/>
    <w:rsid w:val="00DA25C6"/>
    <w:rsid w:val="00DA297A"/>
    <w:rsid w:val="00DA3869"/>
    <w:rsid w:val="00DA388D"/>
    <w:rsid w:val="00DA42FB"/>
    <w:rsid w:val="00DA4C68"/>
    <w:rsid w:val="00DA5827"/>
    <w:rsid w:val="00DA60C3"/>
    <w:rsid w:val="00DA6386"/>
    <w:rsid w:val="00DA7273"/>
    <w:rsid w:val="00DA7ACC"/>
    <w:rsid w:val="00DB0CDB"/>
    <w:rsid w:val="00DB0DB3"/>
    <w:rsid w:val="00DB1792"/>
    <w:rsid w:val="00DB1F80"/>
    <w:rsid w:val="00DB24D8"/>
    <w:rsid w:val="00DB2B46"/>
    <w:rsid w:val="00DB2E1C"/>
    <w:rsid w:val="00DB2F50"/>
    <w:rsid w:val="00DB32E1"/>
    <w:rsid w:val="00DB4457"/>
    <w:rsid w:val="00DB44E1"/>
    <w:rsid w:val="00DB583B"/>
    <w:rsid w:val="00DB5E9C"/>
    <w:rsid w:val="00DB6E02"/>
    <w:rsid w:val="00DB7058"/>
    <w:rsid w:val="00DB77AE"/>
    <w:rsid w:val="00DB7DA7"/>
    <w:rsid w:val="00DC010F"/>
    <w:rsid w:val="00DC01E4"/>
    <w:rsid w:val="00DC0DF1"/>
    <w:rsid w:val="00DC1FB7"/>
    <w:rsid w:val="00DC3D8F"/>
    <w:rsid w:val="00DC41E5"/>
    <w:rsid w:val="00DC43D6"/>
    <w:rsid w:val="00DC455A"/>
    <w:rsid w:val="00DC490F"/>
    <w:rsid w:val="00DC5092"/>
    <w:rsid w:val="00DC561A"/>
    <w:rsid w:val="00DC60B5"/>
    <w:rsid w:val="00DC6234"/>
    <w:rsid w:val="00DC6539"/>
    <w:rsid w:val="00DC670E"/>
    <w:rsid w:val="00DC6B61"/>
    <w:rsid w:val="00DC6E4D"/>
    <w:rsid w:val="00DC6FE1"/>
    <w:rsid w:val="00DC78EA"/>
    <w:rsid w:val="00DC7EEF"/>
    <w:rsid w:val="00DD075A"/>
    <w:rsid w:val="00DD1AF7"/>
    <w:rsid w:val="00DD1F22"/>
    <w:rsid w:val="00DD23DD"/>
    <w:rsid w:val="00DD30B7"/>
    <w:rsid w:val="00DD36FA"/>
    <w:rsid w:val="00DD3C18"/>
    <w:rsid w:val="00DD4D60"/>
    <w:rsid w:val="00DD5192"/>
    <w:rsid w:val="00DD52AA"/>
    <w:rsid w:val="00DD623B"/>
    <w:rsid w:val="00DD6672"/>
    <w:rsid w:val="00DD6AA1"/>
    <w:rsid w:val="00DD70CF"/>
    <w:rsid w:val="00DE016B"/>
    <w:rsid w:val="00DE1240"/>
    <w:rsid w:val="00DE1D14"/>
    <w:rsid w:val="00DE220D"/>
    <w:rsid w:val="00DE3217"/>
    <w:rsid w:val="00DE4313"/>
    <w:rsid w:val="00DE4A5B"/>
    <w:rsid w:val="00DE4E0E"/>
    <w:rsid w:val="00DE5221"/>
    <w:rsid w:val="00DE5CB2"/>
    <w:rsid w:val="00DE5D16"/>
    <w:rsid w:val="00DE61DF"/>
    <w:rsid w:val="00DE77AC"/>
    <w:rsid w:val="00DE7BED"/>
    <w:rsid w:val="00DF0FD6"/>
    <w:rsid w:val="00DF171E"/>
    <w:rsid w:val="00DF1744"/>
    <w:rsid w:val="00DF28B9"/>
    <w:rsid w:val="00DF531A"/>
    <w:rsid w:val="00DF5576"/>
    <w:rsid w:val="00DF5BF9"/>
    <w:rsid w:val="00DF5F05"/>
    <w:rsid w:val="00DF5F71"/>
    <w:rsid w:val="00DF6233"/>
    <w:rsid w:val="00DF63C4"/>
    <w:rsid w:val="00DF6953"/>
    <w:rsid w:val="00DF6BAF"/>
    <w:rsid w:val="00DF77A5"/>
    <w:rsid w:val="00DF783D"/>
    <w:rsid w:val="00DF7F8D"/>
    <w:rsid w:val="00E009DA"/>
    <w:rsid w:val="00E00CCD"/>
    <w:rsid w:val="00E02E5C"/>
    <w:rsid w:val="00E03324"/>
    <w:rsid w:val="00E0374D"/>
    <w:rsid w:val="00E04C19"/>
    <w:rsid w:val="00E04C5D"/>
    <w:rsid w:val="00E04DDF"/>
    <w:rsid w:val="00E054EB"/>
    <w:rsid w:val="00E055AC"/>
    <w:rsid w:val="00E06969"/>
    <w:rsid w:val="00E06F9B"/>
    <w:rsid w:val="00E0790C"/>
    <w:rsid w:val="00E10C8C"/>
    <w:rsid w:val="00E12485"/>
    <w:rsid w:val="00E12B7A"/>
    <w:rsid w:val="00E12DB3"/>
    <w:rsid w:val="00E13031"/>
    <w:rsid w:val="00E131FA"/>
    <w:rsid w:val="00E13208"/>
    <w:rsid w:val="00E13550"/>
    <w:rsid w:val="00E14328"/>
    <w:rsid w:val="00E1494B"/>
    <w:rsid w:val="00E14979"/>
    <w:rsid w:val="00E15F37"/>
    <w:rsid w:val="00E17587"/>
    <w:rsid w:val="00E21C0E"/>
    <w:rsid w:val="00E21DE0"/>
    <w:rsid w:val="00E22B5D"/>
    <w:rsid w:val="00E22C5F"/>
    <w:rsid w:val="00E22FE9"/>
    <w:rsid w:val="00E2364F"/>
    <w:rsid w:val="00E24E29"/>
    <w:rsid w:val="00E253D7"/>
    <w:rsid w:val="00E25528"/>
    <w:rsid w:val="00E30265"/>
    <w:rsid w:val="00E30A8C"/>
    <w:rsid w:val="00E30D87"/>
    <w:rsid w:val="00E312E4"/>
    <w:rsid w:val="00E31641"/>
    <w:rsid w:val="00E32005"/>
    <w:rsid w:val="00E32BEA"/>
    <w:rsid w:val="00E35B5D"/>
    <w:rsid w:val="00E35D83"/>
    <w:rsid w:val="00E364DE"/>
    <w:rsid w:val="00E36C51"/>
    <w:rsid w:val="00E36E43"/>
    <w:rsid w:val="00E37676"/>
    <w:rsid w:val="00E37B82"/>
    <w:rsid w:val="00E37E2F"/>
    <w:rsid w:val="00E409FB"/>
    <w:rsid w:val="00E40BAE"/>
    <w:rsid w:val="00E42AF5"/>
    <w:rsid w:val="00E42D6A"/>
    <w:rsid w:val="00E43033"/>
    <w:rsid w:val="00E439B9"/>
    <w:rsid w:val="00E4437F"/>
    <w:rsid w:val="00E44562"/>
    <w:rsid w:val="00E44F2A"/>
    <w:rsid w:val="00E458B6"/>
    <w:rsid w:val="00E45ED2"/>
    <w:rsid w:val="00E46291"/>
    <w:rsid w:val="00E46676"/>
    <w:rsid w:val="00E46820"/>
    <w:rsid w:val="00E54BFB"/>
    <w:rsid w:val="00E55765"/>
    <w:rsid w:val="00E55A17"/>
    <w:rsid w:val="00E55C14"/>
    <w:rsid w:val="00E55C31"/>
    <w:rsid w:val="00E569FF"/>
    <w:rsid w:val="00E5741D"/>
    <w:rsid w:val="00E60F4B"/>
    <w:rsid w:val="00E6105F"/>
    <w:rsid w:val="00E610FE"/>
    <w:rsid w:val="00E63097"/>
    <w:rsid w:val="00E637B4"/>
    <w:rsid w:val="00E64D2A"/>
    <w:rsid w:val="00E65F8E"/>
    <w:rsid w:val="00E663DD"/>
    <w:rsid w:val="00E66B06"/>
    <w:rsid w:val="00E66DE2"/>
    <w:rsid w:val="00E67D4F"/>
    <w:rsid w:val="00E67D9B"/>
    <w:rsid w:val="00E706D7"/>
    <w:rsid w:val="00E708F9"/>
    <w:rsid w:val="00E715B5"/>
    <w:rsid w:val="00E721A3"/>
    <w:rsid w:val="00E72395"/>
    <w:rsid w:val="00E72B25"/>
    <w:rsid w:val="00E749EA"/>
    <w:rsid w:val="00E7506F"/>
    <w:rsid w:val="00E75220"/>
    <w:rsid w:val="00E77A03"/>
    <w:rsid w:val="00E80A64"/>
    <w:rsid w:val="00E80DF0"/>
    <w:rsid w:val="00E812C9"/>
    <w:rsid w:val="00E8179A"/>
    <w:rsid w:val="00E82287"/>
    <w:rsid w:val="00E82426"/>
    <w:rsid w:val="00E82526"/>
    <w:rsid w:val="00E83308"/>
    <w:rsid w:val="00E85C1D"/>
    <w:rsid w:val="00E86049"/>
    <w:rsid w:val="00E8615F"/>
    <w:rsid w:val="00E86426"/>
    <w:rsid w:val="00E86AD0"/>
    <w:rsid w:val="00E86E65"/>
    <w:rsid w:val="00E91925"/>
    <w:rsid w:val="00E92BB4"/>
    <w:rsid w:val="00E92FF6"/>
    <w:rsid w:val="00E9381A"/>
    <w:rsid w:val="00E94A7C"/>
    <w:rsid w:val="00E95081"/>
    <w:rsid w:val="00E96CF7"/>
    <w:rsid w:val="00E971C2"/>
    <w:rsid w:val="00E975C8"/>
    <w:rsid w:val="00E97629"/>
    <w:rsid w:val="00EA22E9"/>
    <w:rsid w:val="00EA2669"/>
    <w:rsid w:val="00EA4823"/>
    <w:rsid w:val="00EA4F45"/>
    <w:rsid w:val="00EA5828"/>
    <w:rsid w:val="00EA5E4B"/>
    <w:rsid w:val="00EA68A8"/>
    <w:rsid w:val="00EA6B3F"/>
    <w:rsid w:val="00EB0262"/>
    <w:rsid w:val="00EB08AA"/>
    <w:rsid w:val="00EB3B5B"/>
    <w:rsid w:val="00EB4280"/>
    <w:rsid w:val="00EB4289"/>
    <w:rsid w:val="00EB4B5B"/>
    <w:rsid w:val="00EB4DBA"/>
    <w:rsid w:val="00EB63F7"/>
    <w:rsid w:val="00EB6EF0"/>
    <w:rsid w:val="00EB7357"/>
    <w:rsid w:val="00EB7420"/>
    <w:rsid w:val="00EB7422"/>
    <w:rsid w:val="00EB7ED9"/>
    <w:rsid w:val="00EC0E6A"/>
    <w:rsid w:val="00EC1009"/>
    <w:rsid w:val="00EC124D"/>
    <w:rsid w:val="00EC1F92"/>
    <w:rsid w:val="00EC2FA7"/>
    <w:rsid w:val="00EC3016"/>
    <w:rsid w:val="00EC4372"/>
    <w:rsid w:val="00EC457F"/>
    <w:rsid w:val="00EC465A"/>
    <w:rsid w:val="00EC48B8"/>
    <w:rsid w:val="00EC4C3F"/>
    <w:rsid w:val="00EC4E5F"/>
    <w:rsid w:val="00EC51FA"/>
    <w:rsid w:val="00EC6D8F"/>
    <w:rsid w:val="00EC742C"/>
    <w:rsid w:val="00EC7D0E"/>
    <w:rsid w:val="00EC7F6D"/>
    <w:rsid w:val="00ED1AE6"/>
    <w:rsid w:val="00ED1CE9"/>
    <w:rsid w:val="00ED1E9D"/>
    <w:rsid w:val="00ED2A32"/>
    <w:rsid w:val="00ED2F68"/>
    <w:rsid w:val="00ED347B"/>
    <w:rsid w:val="00ED4805"/>
    <w:rsid w:val="00ED5E64"/>
    <w:rsid w:val="00ED760B"/>
    <w:rsid w:val="00ED761D"/>
    <w:rsid w:val="00EE01EA"/>
    <w:rsid w:val="00EE05E4"/>
    <w:rsid w:val="00EE1054"/>
    <w:rsid w:val="00EE200D"/>
    <w:rsid w:val="00EE22BE"/>
    <w:rsid w:val="00EE22F4"/>
    <w:rsid w:val="00EE2FAC"/>
    <w:rsid w:val="00EE3341"/>
    <w:rsid w:val="00EE4065"/>
    <w:rsid w:val="00EE40D8"/>
    <w:rsid w:val="00EE4EDC"/>
    <w:rsid w:val="00EE4FDD"/>
    <w:rsid w:val="00EE5DBF"/>
    <w:rsid w:val="00EE5FE6"/>
    <w:rsid w:val="00EE610D"/>
    <w:rsid w:val="00EE773B"/>
    <w:rsid w:val="00EF1AFD"/>
    <w:rsid w:val="00EF2BDF"/>
    <w:rsid w:val="00EF2E12"/>
    <w:rsid w:val="00EF2F8E"/>
    <w:rsid w:val="00EF3261"/>
    <w:rsid w:val="00EF3B27"/>
    <w:rsid w:val="00EF400B"/>
    <w:rsid w:val="00EF536D"/>
    <w:rsid w:val="00EF5680"/>
    <w:rsid w:val="00EF655B"/>
    <w:rsid w:val="00EF6869"/>
    <w:rsid w:val="00EF745B"/>
    <w:rsid w:val="00F01557"/>
    <w:rsid w:val="00F01F65"/>
    <w:rsid w:val="00F04C64"/>
    <w:rsid w:val="00F0510B"/>
    <w:rsid w:val="00F05AD3"/>
    <w:rsid w:val="00F060EE"/>
    <w:rsid w:val="00F06A84"/>
    <w:rsid w:val="00F074BB"/>
    <w:rsid w:val="00F0757B"/>
    <w:rsid w:val="00F07943"/>
    <w:rsid w:val="00F07CBC"/>
    <w:rsid w:val="00F07E31"/>
    <w:rsid w:val="00F1016E"/>
    <w:rsid w:val="00F10AA0"/>
    <w:rsid w:val="00F11A99"/>
    <w:rsid w:val="00F11DFE"/>
    <w:rsid w:val="00F11FE1"/>
    <w:rsid w:val="00F120E9"/>
    <w:rsid w:val="00F1277C"/>
    <w:rsid w:val="00F12EEC"/>
    <w:rsid w:val="00F14AAD"/>
    <w:rsid w:val="00F14DA9"/>
    <w:rsid w:val="00F16844"/>
    <w:rsid w:val="00F16BFF"/>
    <w:rsid w:val="00F207C9"/>
    <w:rsid w:val="00F21B30"/>
    <w:rsid w:val="00F22688"/>
    <w:rsid w:val="00F23012"/>
    <w:rsid w:val="00F23A38"/>
    <w:rsid w:val="00F301C5"/>
    <w:rsid w:val="00F30469"/>
    <w:rsid w:val="00F30556"/>
    <w:rsid w:val="00F30C9E"/>
    <w:rsid w:val="00F31286"/>
    <w:rsid w:val="00F313FE"/>
    <w:rsid w:val="00F323CB"/>
    <w:rsid w:val="00F32D02"/>
    <w:rsid w:val="00F331C3"/>
    <w:rsid w:val="00F33404"/>
    <w:rsid w:val="00F337DF"/>
    <w:rsid w:val="00F33E02"/>
    <w:rsid w:val="00F34307"/>
    <w:rsid w:val="00F34F5A"/>
    <w:rsid w:val="00F36AFD"/>
    <w:rsid w:val="00F36D90"/>
    <w:rsid w:val="00F36E49"/>
    <w:rsid w:val="00F37533"/>
    <w:rsid w:val="00F37E13"/>
    <w:rsid w:val="00F37F0F"/>
    <w:rsid w:val="00F4053C"/>
    <w:rsid w:val="00F41CB8"/>
    <w:rsid w:val="00F4566A"/>
    <w:rsid w:val="00F4696B"/>
    <w:rsid w:val="00F46FBB"/>
    <w:rsid w:val="00F47361"/>
    <w:rsid w:val="00F47438"/>
    <w:rsid w:val="00F47794"/>
    <w:rsid w:val="00F47887"/>
    <w:rsid w:val="00F4794A"/>
    <w:rsid w:val="00F47FFE"/>
    <w:rsid w:val="00F506A3"/>
    <w:rsid w:val="00F522C4"/>
    <w:rsid w:val="00F528B3"/>
    <w:rsid w:val="00F52AF0"/>
    <w:rsid w:val="00F52DCA"/>
    <w:rsid w:val="00F53519"/>
    <w:rsid w:val="00F53D7D"/>
    <w:rsid w:val="00F53D99"/>
    <w:rsid w:val="00F54DA3"/>
    <w:rsid w:val="00F554CF"/>
    <w:rsid w:val="00F555DA"/>
    <w:rsid w:val="00F566FB"/>
    <w:rsid w:val="00F5713D"/>
    <w:rsid w:val="00F572BC"/>
    <w:rsid w:val="00F57AE9"/>
    <w:rsid w:val="00F57BF5"/>
    <w:rsid w:val="00F61A6F"/>
    <w:rsid w:val="00F62F57"/>
    <w:rsid w:val="00F63932"/>
    <w:rsid w:val="00F63F97"/>
    <w:rsid w:val="00F6439B"/>
    <w:rsid w:val="00F65A98"/>
    <w:rsid w:val="00F65CCD"/>
    <w:rsid w:val="00F70294"/>
    <w:rsid w:val="00F70FF2"/>
    <w:rsid w:val="00F71049"/>
    <w:rsid w:val="00F71D66"/>
    <w:rsid w:val="00F71DB9"/>
    <w:rsid w:val="00F72124"/>
    <w:rsid w:val="00F7258D"/>
    <w:rsid w:val="00F72C64"/>
    <w:rsid w:val="00F72F10"/>
    <w:rsid w:val="00F730DF"/>
    <w:rsid w:val="00F73A51"/>
    <w:rsid w:val="00F74409"/>
    <w:rsid w:val="00F74FA7"/>
    <w:rsid w:val="00F75111"/>
    <w:rsid w:val="00F75787"/>
    <w:rsid w:val="00F76F0E"/>
    <w:rsid w:val="00F775C3"/>
    <w:rsid w:val="00F77930"/>
    <w:rsid w:val="00F800BD"/>
    <w:rsid w:val="00F81273"/>
    <w:rsid w:val="00F8168C"/>
    <w:rsid w:val="00F81932"/>
    <w:rsid w:val="00F8239A"/>
    <w:rsid w:val="00F82454"/>
    <w:rsid w:val="00F8464A"/>
    <w:rsid w:val="00F84733"/>
    <w:rsid w:val="00F8478F"/>
    <w:rsid w:val="00F84BDE"/>
    <w:rsid w:val="00F84C3B"/>
    <w:rsid w:val="00F85A5A"/>
    <w:rsid w:val="00F86BCA"/>
    <w:rsid w:val="00F86FE6"/>
    <w:rsid w:val="00F87452"/>
    <w:rsid w:val="00F909D3"/>
    <w:rsid w:val="00F9100D"/>
    <w:rsid w:val="00F918F6"/>
    <w:rsid w:val="00F91AD7"/>
    <w:rsid w:val="00F91DF0"/>
    <w:rsid w:val="00F92658"/>
    <w:rsid w:val="00F9276C"/>
    <w:rsid w:val="00F9365E"/>
    <w:rsid w:val="00F94255"/>
    <w:rsid w:val="00F9611C"/>
    <w:rsid w:val="00F962DC"/>
    <w:rsid w:val="00F96D0F"/>
    <w:rsid w:val="00F97114"/>
    <w:rsid w:val="00F9726D"/>
    <w:rsid w:val="00F97648"/>
    <w:rsid w:val="00FA0560"/>
    <w:rsid w:val="00FA0F49"/>
    <w:rsid w:val="00FA27E9"/>
    <w:rsid w:val="00FA3181"/>
    <w:rsid w:val="00FA3323"/>
    <w:rsid w:val="00FA4070"/>
    <w:rsid w:val="00FA4300"/>
    <w:rsid w:val="00FA5202"/>
    <w:rsid w:val="00FA53AA"/>
    <w:rsid w:val="00FA684D"/>
    <w:rsid w:val="00FA6FCC"/>
    <w:rsid w:val="00FA7095"/>
    <w:rsid w:val="00FA70BA"/>
    <w:rsid w:val="00FA7D00"/>
    <w:rsid w:val="00FB0D5C"/>
    <w:rsid w:val="00FB1129"/>
    <w:rsid w:val="00FB2875"/>
    <w:rsid w:val="00FB37B1"/>
    <w:rsid w:val="00FB4AC4"/>
    <w:rsid w:val="00FB4D21"/>
    <w:rsid w:val="00FB74F7"/>
    <w:rsid w:val="00FC0487"/>
    <w:rsid w:val="00FC1BA6"/>
    <w:rsid w:val="00FC2131"/>
    <w:rsid w:val="00FC22BE"/>
    <w:rsid w:val="00FC26DB"/>
    <w:rsid w:val="00FC3034"/>
    <w:rsid w:val="00FC3F92"/>
    <w:rsid w:val="00FC6680"/>
    <w:rsid w:val="00FC6EDC"/>
    <w:rsid w:val="00FD19E8"/>
    <w:rsid w:val="00FD1CFB"/>
    <w:rsid w:val="00FD2284"/>
    <w:rsid w:val="00FD240D"/>
    <w:rsid w:val="00FD278D"/>
    <w:rsid w:val="00FD29C1"/>
    <w:rsid w:val="00FD3525"/>
    <w:rsid w:val="00FD394B"/>
    <w:rsid w:val="00FD4466"/>
    <w:rsid w:val="00FD45BD"/>
    <w:rsid w:val="00FD4AC9"/>
    <w:rsid w:val="00FD5198"/>
    <w:rsid w:val="00FD60E5"/>
    <w:rsid w:val="00FD6146"/>
    <w:rsid w:val="00FD6B4A"/>
    <w:rsid w:val="00FD6E4C"/>
    <w:rsid w:val="00FD6F72"/>
    <w:rsid w:val="00FE0522"/>
    <w:rsid w:val="00FE0CB1"/>
    <w:rsid w:val="00FE0DDD"/>
    <w:rsid w:val="00FE17AA"/>
    <w:rsid w:val="00FE19D9"/>
    <w:rsid w:val="00FE2134"/>
    <w:rsid w:val="00FE23FD"/>
    <w:rsid w:val="00FE2DF1"/>
    <w:rsid w:val="00FE2E48"/>
    <w:rsid w:val="00FE31CB"/>
    <w:rsid w:val="00FE346E"/>
    <w:rsid w:val="00FE37A4"/>
    <w:rsid w:val="00FE398B"/>
    <w:rsid w:val="00FE40EE"/>
    <w:rsid w:val="00FE4BF9"/>
    <w:rsid w:val="00FE4E89"/>
    <w:rsid w:val="00FE5E9B"/>
    <w:rsid w:val="00FE713D"/>
    <w:rsid w:val="00FE72EE"/>
    <w:rsid w:val="00FE7898"/>
    <w:rsid w:val="00FF0585"/>
    <w:rsid w:val="00FF0623"/>
    <w:rsid w:val="00FF0AC7"/>
    <w:rsid w:val="00FF11AC"/>
    <w:rsid w:val="00FF456B"/>
    <w:rsid w:val="00FF4C4C"/>
    <w:rsid w:val="00FF4E27"/>
    <w:rsid w:val="00FF4F3D"/>
    <w:rsid w:val="00FF589C"/>
    <w:rsid w:val="00FF5BC1"/>
    <w:rsid w:val="00FF6312"/>
    <w:rsid w:val="00FF746F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6B7DA"/>
  <w15:chartTrackingRefBased/>
  <w15:docId w15:val="{33536E34-9EF3-43A5-BB44-BD1DF1E7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62F3"/>
    <w:pPr>
      <w:spacing w:line="259" w:lineRule="auto"/>
    </w:pPr>
    <w:rPr>
      <w:rFonts w:ascii="Times New Roman" w:hAnsi="Times New Roman"/>
      <w:sz w:val="26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71E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F171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F171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F171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1A67"/>
    <w:pPr>
      <w:spacing w:before="240" w:after="60"/>
      <w:outlineLvl w:val="4"/>
    </w:pPr>
    <w:rPr>
      <w:rFonts w:ascii="Arial" w:eastAsia="Times New Roman" w:hAnsi="Arial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4677"/>
    <w:pPr>
      <w:keepNext/>
      <w:keepLines/>
      <w:spacing w:before="40" w:line="278" w:lineRule="auto"/>
      <w:outlineLvl w:val="5"/>
    </w:pPr>
    <w:rPr>
      <w:rFonts w:ascii="Aptos" w:eastAsia="Times New Roman" w:hAnsi="Aptos"/>
      <w:i/>
      <w:iCs/>
      <w:color w:val="595959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4677"/>
    <w:pPr>
      <w:keepNext/>
      <w:keepLines/>
      <w:spacing w:before="40" w:line="278" w:lineRule="auto"/>
      <w:outlineLvl w:val="6"/>
    </w:pPr>
    <w:rPr>
      <w:rFonts w:ascii="Aptos" w:eastAsia="Times New Roman" w:hAnsi="Aptos"/>
      <w:color w:val="595959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spacing w:line="240" w:lineRule="auto"/>
      <w:jc w:val="center"/>
      <w:outlineLvl w:val="7"/>
    </w:pPr>
    <w:rPr>
      <w:rFonts w:ascii=".VnTimeH" w:eastAsia="Times New Roman" w:hAnsi=".VnTimeH"/>
      <w:b/>
      <w:bCs/>
      <w:sz w:val="24"/>
      <w:szCs w:val="24"/>
      <w:lang w:val="fr-FR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4677"/>
    <w:pPr>
      <w:keepNext/>
      <w:keepLines/>
      <w:spacing w:line="278" w:lineRule="auto"/>
      <w:outlineLvl w:val="8"/>
    </w:pPr>
    <w:rPr>
      <w:rFonts w:ascii="Aptos" w:eastAsia="Times New Roman" w:hAnsi="Aptos"/>
      <w:color w:val="272727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"/>
    <w:rPr>
      <w:rFonts w:ascii=".VnTimeH" w:eastAsia="Times New Roman" w:hAnsi=".VnTimeH"/>
      <w:b/>
      <w:bCs/>
      <w:sz w:val="24"/>
      <w:szCs w:val="24"/>
      <w:lang w:val="fr-FR"/>
    </w:rPr>
  </w:style>
  <w:style w:type="paragraph" w:styleId="BodyTextIndent">
    <w:name w:val="Body Text Indent"/>
    <w:basedOn w:val="Normal"/>
    <w:link w:val="BodyTextIndentChar"/>
    <w:pPr>
      <w:spacing w:before="120" w:line="340" w:lineRule="atLeast"/>
      <w:ind w:firstLine="567"/>
      <w:jc w:val="both"/>
    </w:pPr>
    <w:rPr>
      <w:rFonts w:ascii=".VnTime" w:eastAsia="Times New Roman" w:hAnsi=".VnTime"/>
      <w:sz w:val="28"/>
      <w:szCs w:val="24"/>
      <w:lang w:val="x-none" w:eastAsia="x-none"/>
    </w:rPr>
  </w:style>
  <w:style w:type="character" w:customStyle="1" w:styleId="BodyTextIndentChar">
    <w:name w:val="Body Text Indent Char"/>
    <w:link w:val="BodyTextIndent"/>
    <w:rPr>
      <w:rFonts w:ascii=".VnTime" w:eastAsia="Times New Roman" w:hAnsi=".VnTime"/>
      <w:sz w:val="28"/>
      <w:szCs w:val="24"/>
    </w:rPr>
  </w:style>
  <w:style w:type="paragraph" w:styleId="BodyTextIndent2">
    <w:name w:val="Body Text Indent 2"/>
    <w:basedOn w:val="Normal"/>
    <w:link w:val="BodyTextIndent2Char"/>
    <w:pPr>
      <w:spacing w:before="120" w:line="360" w:lineRule="auto"/>
      <w:ind w:firstLine="720"/>
      <w:jc w:val="both"/>
    </w:pPr>
    <w:rPr>
      <w:rFonts w:ascii=".VnTime" w:eastAsia="Times New Roman" w:hAnsi=".VnTime"/>
      <w:b/>
      <w:bCs/>
      <w:color w:val="000000"/>
      <w:sz w:val="28"/>
      <w:szCs w:val="28"/>
      <w:lang w:val="x-none" w:eastAsia="x-none"/>
    </w:rPr>
  </w:style>
  <w:style w:type="character" w:customStyle="1" w:styleId="BodyTextIndent2Char">
    <w:name w:val="Body Text Indent 2 Char"/>
    <w:link w:val="BodyTextIndent2"/>
    <w:rPr>
      <w:rFonts w:ascii=".VnTime" w:eastAsia="Times New Roman" w:hAnsi=".VnTime"/>
      <w:b/>
      <w:bCs/>
      <w:color w:val="000000"/>
      <w:sz w:val="28"/>
      <w:szCs w:val="28"/>
    </w:rPr>
  </w:style>
  <w:style w:type="paragraph" w:customStyle="1" w:styleId="1a">
    <w:name w:val="1a"/>
    <w:basedOn w:val="Normal"/>
    <w:autoRedefine/>
    <w:uiPriority w:val="99"/>
    <w:qFormat/>
    <w:pPr>
      <w:spacing w:before="60" w:line="288" w:lineRule="auto"/>
      <w:jc w:val="center"/>
    </w:pPr>
    <w:rPr>
      <w:rFonts w:eastAsia="Times New Roman"/>
      <w:b/>
      <w:bCs/>
      <w:sz w:val="28"/>
      <w:szCs w:val="28"/>
      <w:lang w:val="de-DE"/>
    </w:rPr>
  </w:style>
  <w:style w:type="paragraph" w:styleId="BodyTextIndent3">
    <w:name w:val="Body Text Indent 3"/>
    <w:basedOn w:val="Normal"/>
    <w:link w:val="BodyTextIndent3Char"/>
    <w:pPr>
      <w:spacing w:before="120" w:line="360" w:lineRule="auto"/>
      <w:ind w:firstLine="720"/>
      <w:jc w:val="both"/>
    </w:pPr>
    <w:rPr>
      <w:rFonts w:ascii=".VnTime" w:eastAsia="Times New Roman" w:hAnsi=".VnTime"/>
      <w:color w:val="000000"/>
      <w:sz w:val="28"/>
      <w:szCs w:val="28"/>
      <w:lang w:val="x-none" w:eastAsia="x-none"/>
    </w:rPr>
  </w:style>
  <w:style w:type="character" w:customStyle="1" w:styleId="BodyTextIndent3Char">
    <w:name w:val="Body Text Indent 3 Char"/>
    <w:link w:val="BodyTextIndent3"/>
    <w:rPr>
      <w:rFonts w:ascii=".VnTime" w:eastAsia="Times New Roman" w:hAnsi=".VnTime"/>
      <w:color w:val="000000"/>
      <w:sz w:val="28"/>
      <w:szCs w:val="28"/>
    </w:rPr>
  </w:style>
  <w:style w:type="paragraph" w:customStyle="1" w:styleId="Char1">
    <w:name w:val="Char1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.VnTime" w:eastAsia="Times New Roman" w:hAnsi=".VnTime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CharChar5">
    <w:name w:val="Char Char5"/>
    <w:rPr>
      <w:rFonts w:ascii=".VnTime" w:eastAsia="Times New Roman" w:hAnsi=".VnTime"/>
      <w:color w:val="000000"/>
      <w:sz w:val="2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</w:style>
  <w:style w:type="table" w:styleId="TableGrid">
    <w:name w:val="Table Grid"/>
    <w:basedOn w:val="TableNormal"/>
    <w:uiPriority w:val="3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pPr>
      <w:spacing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Pr>
      <w:rFonts w:ascii="Courier New" w:eastAsia="Times New Roman" w:hAnsi="Courier New"/>
    </w:rPr>
  </w:style>
  <w:style w:type="paragraph" w:styleId="NormalWeb">
    <w:name w:val="Normal (Web)"/>
    <w:aliases w:val="Обычный (веб)1,Обычный (веб) Знак,Обычный (веб) Знак1,Обычный (веб) Знак Знак,webb,Normal (Web) Char Char,Char Char25, Char Char25, Char Char Char,Char Char Char"/>
    <w:basedOn w:val="Normal"/>
    <w:link w:val="NormalWebChar"/>
    <w:uiPriority w:val="99"/>
    <w:qFormat/>
    <w:rsid w:val="00ED1E9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uiPriority w:val="22"/>
    <w:qFormat/>
    <w:rsid w:val="00ED1E9D"/>
    <w:rPr>
      <w:b/>
      <w:bCs/>
    </w:rPr>
  </w:style>
  <w:style w:type="paragraph" w:customStyle="1" w:styleId="NormalTimesNewRoman">
    <w:name w:val="Normal + Times New Roman"/>
    <w:aliases w:val="14 pt"/>
    <w:basedOn w:val="Normal"/>
    <w:link w:val="NormalTimesNewRomanChar"/>
    <w:qFormat/>
    <w:rsid w:val="00F9726D"/>
    <w:pPr>
      <w:spacing w:before="120" w:line="240" w:lineRule="auto"/>
      <w:ind w:firstLine="720"/>
      <w:jc w:val="both"/>
    </w:pPr>
    <w:rPr>
      <w:bCs/>
      <w:sz w:val="28"/>
      <w:szCs w:val="28"/>
      <w:lang w:val="sv-SE" w:eastAsia="x-none"/>
    </w:rPr>
  </w:style>
  <w:style w:type="character" w:customStyle="1" w:styleId="NormalTimesNewRomanChar">
    <w:name w:val="Normal + Times New Roman Char"/>
    <w:aliases w:val="14 pt Char"/>
    <w:link w:val="NormalTimesNewRoman"/>
    <w:rsid w:val="00F9726D"/>
    <w:rPr>
      <w:rFonts w:ascii="Times New Roman" w:hAnsi="Times New Roman"/>
      <w:bCs/>
      <w:sz w:val="28"/>
      <w:szCs w:val="28"/>
      <w:lang w:val="sv-SE" w:eastAsia="x-none"/>
    </w:rPr>
  </w:style>
  <w:style w:type="paragraph" w:customStyle="1" w:styleId="m-2411125207474703886gmail-normaltimesnewroman">
    <w:name w:val="m_-2411125207474703886gmail-normaltimesnewroman"/>
    <w:basedOn w:val="Normal"/>
    <w:uiPriority w:val="99"/>
    <w:qFormat/>
    <w:rsid w:val="00F9726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m-2411125207474703886gmail-normaltimesnewromanchar">
    <w:name w:val="m_-2411125207474703886gmail-normaltimesnewromanchar"/>
    <w:rsid w:val="00F9726D"/>
  </w:style>
  <w:style w:type="character" w:customStyle="1" w:styleId="Heading1Char">
    <w:name w:val="Heading 1 Char"/>
    <w:link w:val="Heading1"/>
    <w:uiPriority w:val="9"/>
    <w:rsid w:val="00DF171E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qFormat/>
    <w:rsid w:val="00ED347B"/>
    <w:pPr>
      <w:spacing w:before="60" w:after="60"/>
      <w:ind w:firstLine="567"/>
      <w:jc w:val="both"/>
    </w:pPr>
  </w:style>
  <w:style w:type="character" w:customStyle="1" w:styleId="BodyTextChar">
    <w:name w:val="Body Text Char"/>
    <w:link w:val="BodyText"/>
    <w:uiPriority w:val="99"/>
    <w:rsid w:val="00ED347B"/>
    <w:rPr>
      <w:rFonts w:ascii="Times New Roman" w:hAnsi="Times New Roman"/>
      <w:sz w:val="26"/>
      <w:szCs w:val="22"/>
      <w:lang w:val="en-US" w:eastAsia="en-US"/>
    </w:rPr>
  </w:style>
  <w:style w:type="character" w:customStyle="1" w:styleId="Heading2Char">
    <w:name w:val="Heading 2 Char"/>
    <w:link w:val="Heading2"/>
    <w:uiPriority w:val="9"/>
    <w:rsid w:val="00DF171E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rsid w:val="00DF171E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rsid w:val="00DF171E"/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character" w:customStyle="1" w:styleId="FooterChar">
    <w:name w:val="Footer Char"/>
    <w:link w:val="Footer"/>
    <w:uiPriority w:val="99"/>
    <w:rsid w:val="00014F40"/>
    <w:rPr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F72F10"/>
  </w:style>
  <w:style w:type="character" w:styleId="Hyperlink">
    <w:name w:val="Hyperlink"/>
    <w:uiPriority w:val="99"/>
    <w:unhideWhenUsed/>
    <w:rsid w:val="00F72F10"/>
    <w:rPr>
      <w:color w:val="0000FF"/>
      <w:u w:val="single"/>
    </w:rPr>
  </w:style>
  <w:style w:type="character" w:styleId="CommentReference">
    <w:name w:val="annotation reference"/>
    <w:uiPriority w:val="99"/>
    <w:unhideWhenUsed/>
    <w:rsid w:val="003F73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73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731C"/>
  </w:style>
  <w:style w:type="paragraph" w:customStyle="1" w:styleId="m-6610909374733448725gmail-msobodytextindent">
    <w:name w:val="m_-6610909374733448725gmail-msobodytextindent"/>
    <w:basedOn w:val="Normal"/>
    <w:uiPriority w:val="99"/>
    <w:qFormat/>
    <w:rsid w:val="00FE2E4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m-1593438654110611193gmail-msobodytextindent">
    <w:name w:val="m_-1593438654110611193gmail-msobodytextindent"/>
    <w:basedOn w:val="Normal"/>
    <w:uiPriority w:val="99"/>
    <w:qFormat/>
    <w:rsid w:val="003A0E2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m-3194350992604977961gmail-msobodytextindent">
    <w:name w:val="m_-3194350992604977961gmail-msobodytextindent"/>
    <w:basedOn w:val="Normal"/>
    <w:uiPriority w:val="99"/>
    <w:qFormat/>
    <w:rsid w:val="0047342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D2441"/>
    <w:pPr>
      <w:spacing w:after="160"/>
      <w:ind w:left="720"/>
      <w:contextualSpacing/>
    </w:pPr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7C5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2767C5"/>
    <w:rPr>
      <w:b/>
      <w:bCs/>
    </w:rPr>
  </w:style>
  <w:style w:type="paragraph" w:styleId="Revision">
    <w:name w:val="Revision"/>
    <w:hidden/>
    <w:uiPriority w:val="99"/>
    <w:semiHidden/>
    <w:rsid w:val="002767C5"/>
    <w:rPr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B569A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B569AE"/>
    <w:rPr>
      <w:rFonts w:ascii="Times New Roman" w:hAnsi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E706D7"/>
    <w:rPr>
      <w:vertAlign w:val="superscript"/>
    </w:rPr>
  </w:style>
  <w:style w:type="paragraph" w:customStyle="1" w:styleId="m-5401500415735243096gmail-msobodytextindent">
    <w:name w:val="m_-5401500415735243096gmail-msobodytextindent"/>
    <w:basedOn w:val="Normal"/>
    <w:uiPriority w:val="99"/>
    <w:qFormat/>
    <w:rsid w:val="005001B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m4088145150118082527gmail-m8547775170271001684gmail-msobodytextindent">
    <w:name w:val="m_4088145150118082527gmail-m_8547775170271001684gmail-msobodytextindent"/>
    <w:basedOn w:val="Normal"/>
    <w:uiPriority w:val="99"/>
    <w:qFormat/>
    <w:rsid w:val="001400C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Normal1">
    <w:name w:val="Normal1"/>
    <w:basedOn w:val="Normal"/>
    <w:uiPriority w:val="99"/>
    <w:qFormat/>
    <w:rsid w:val="00DE016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vi-VN" w:eastAsia="vi-VN"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,webb Char,Normal (Web) Char Char Char,Char Char25 Char, Char Char25 Char, Char Char Char Char,Char Char Char Char"/>
    <w:link w:val="NormalWeb"/>
    <w:uiPriority w:val="99"/>
    <w:qFormat/>
    <w:locked/>
    <w:rsid w:val="008C64D2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eading5Char">
    <w:name w:val="Heading 5 Char"/>
    <w:link w:val="Heading5"/>
    <w:uiPriority w:val="9"/>
    <w:semiHidden/>
    <w:rsid w:val="009B1A67"/>
    <w:rPr>
      <w:rFonts w:ascii="Arial" w:eastAsia="Times New Roman" w:hAnsi="Arial" w:cs="Times New Roman"/>
      <w:b/>
      <w:bCs/>
      <w:i/>
      <w:iCs/>
      <w:sz w:val="26"/>
      <w:szCs w:val="26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7679FE"/>
    <w:pPr>
      <w:widowControl w:val="0"/>
      <w:autoSpaceDE w:val="0"/>
      <w:autoSpaceDN w:val="0"/>
      <w:spacing w:before="40" w:line="278" w:lineRule="exact"/>
    </w:pPr>
    <w:rPr>
      <w:rFonts w:eastAsia="Times New Roman"/>
      <w:lang w:val="vi"/>
    </w:rPr>
  </w:style>
  <w:style w:type="character" w:customStyle="1" w:styleId="m8782170201790932134s31">
    <w:name w:val="m_8782170201790932134s31"/>
    <w:rsid w:val="007679FE"/>
  </w:style>
  <w:style w:type="character" w:customStyle="1" w:styleId="Heading30">
    <w:name w:val="Heading #3_"/>
    <w:link w:val="Heading31"/>
    <w:rsid w:val="007679FE"/>
    <w:rPr>
      <w:b/>
      <w:bCs/>
      <w:shd w:val="clear" w:color="auto" w:fill="FFFFFF"/>
    </w:rPr>
  </w:style>
  <w:style w:type="character" w:customStyle="1" w:styleId="Bodytext2">
    <w:name w:val="Body text (2)"/>
    <w:rsid w:val="00767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11pt">
    <w:name w:val="Body text (2) + 11 pt"/>
    <w:rsid w:val="00767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paragraph" w:customStyle="1" w:styleId="Heading31">
    <w:name w:val="Heading #3"/>
    <w:basedOn w:val="Normal"/>
    <w:link w:val="Heading30"/>
    <w:qFormat/>
    <w:rsid w:val="007679FE"/>
    <w:pPr>
      <w:widowControl w:val="0"/>
      <w:shd w:val="clear" w:color="auto" w:fill="FFFFFF"/>
      <w:spacing w:line="282" w:lineRule="exact"/>
      <w:jc w:val="both"/>
      <w:outlineLvl w:val="2"/>
    </w:pPr>
    <w:rPr>
      <w:b/>
      <w:bCs/>
      <w:sz w:val="20"/>
      <w:szCs w:val="20"/>
    </w:rPr>
  </w:style>
  <w:style w:type="character" w:customStyle="1" w:styleId="il">
    <w:name w:val="il"/>
    <w:rsid w:val="007679FE"/>
  </w:style>
  <w:style w:type="character" w:customStyle="1" w:styleId="Vnbnnidung2">
    <w:name w:val="Văn bản nội dung (2)_"/>
    <w:link w:val="Vnbnnidung20"/>
    <w:rsid w:val="007679FE"/>
    <w:rPr>
      <w:rFonts w:eastAsia="Times New Roman"/>
      <w:sz w:val="14"/>
      <w:szCs w:val="14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qFormat/>
    <w:rsid w:val="007679FE"/>
    <w:pPr>
      <w:widowControl w:val="0"/>
      <w:shd w:val="clear" w:color="auto" w:fill="FFFFFF"/>
      <w:spacing w:line="157" w:lineRule="exact"/>
      <w:ind w:hanging="520"/>
      <w:jc w:val="both"/>
    </w:pPr>
    <w:rPr>
      <w:rFonts w:eastAsia="Times New Roman"/>
      <w:sz w:val="14"/>
      <w:szCs w:val="14"/>
    </w:rPr>
  </w:style>
  <w:style w:type="character" w:customStyle="1" w:styleId="Vnbnnidung3">
    <w:name w:val="Văn bản nội dung (3)_"/>
    <w:link w:val="Vnbnnidung30"/>
    <w:rsid w:val="007679FE"/>
    <w:rPr>
      <w:rFonts w:eastAsia="Times New Roman"/>
      <w:i/>
      <w:iCs/>
      <w:sz w:val="14"/>
      <w:szCs w:val="14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qFormat/>
    <w:rsid w:val="007679FE"/>
    <w:pPr>
      <w:widowControl w:val="0"/>
      <w:shd w:val="clear" w:color="auto" w:fill="FFFFFF"/>
      <w:spacing w:line="220" w:lineRule="exact"/>
      <w:jc w:val="both"/>
    </w:pPr>
    <w:rPr>
      <w:rFonts w:eastAsia="Times New Roman"/>
      <w:i/>
      <w:iCs/>
      <w:sz w:val="14"/>
      <w:szCs w:val="14"/>
    </w:rPr>
  </w:style>
  <w:style w:type="character" w:styleId="FollowedHyperlink">
    <w:name w:val="FollowedHyperlink"/>
    <w:uiPriority w:val="99"/>
    <w:semiHidden/>
    <w:unhideWhenUsed/>
    <w:rsid w:val="002C252D"/>
    <w:rPr>
      <w:color w:val="954F72"/>
      <w:u w:val="single"/>
    </w:rPr>
  </w:style>
  <w:style w:type="character" w:customStyle="1" w:styleId="HeaderChar">
    <w:name w:val="Header Char"/>
    <w:link w:val="Header"/>
    <w:uiPriority w:val="99"/>
    <w:locked/>
    <w:rsid w:val="002C252D"/>
    <w:rPr>
      <w:sz w:val="22"/>
      <w:szCs w:val="22"/>
      <w:lang w:val="en-US" w:eastAsia="en-US"/>
    </w:rPr>
  </w:style>
  <w:style w:type="character" w:customStyle="1" w:styleId="CommentTextChar1">
    <w:name w:val="Comment Text Char1"/>
    <w:uiPriority w:val="99"/>
    <w:semiHidden/>
    <w:rsid w:val="002C252D"/>
    <w:rPr>
      <w:lang w:val="en-US" w:eastAsia="en-US"/>
    </w:rPr>
  </w:style>
  <w:style w:type="paragraph" w:customStyle="1" w:styleId="Char10">
    <w:name w:val="Char1"/>
    <w:basedOn w:val="Normal"/>
    <w:autoRedefine/>
    <w:uiPriority w:val="99"/>
    <w:qFormat/>
    <w:rsid w:val="002C252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Heading8Char1">
    <w:name w:val="Heading 8 Char1"/>
    <w:semiHidden/>
    <w:rsid w:val="002C252D"/>
    <w:rPr>
      <w:rFonts w:ascii="Times New Roman" w:eastAsia="Times New Roman" w:hAnsi="Times New Roman" w:cs="Times New Roman"/>
      <w:color w:val="272727"/>
      <w:sz w:val="21"/>
      <w:szCs w:val="21"/>
      <w:lang w:val="en-US" w:eastAsia="en-US"/>
    </w:rPr>
  </w:style>
  <w:style w:type="character" w:customStyle="1" w:styleId="BodyTextIndentChar1">
    <w:name w:val="Body Text Indent Char1"/>
    <w:semiHidden/>
    <w:rsid w:val="002C252D"/>
    <w:rPr>
      <w:sz w:val="22"/>
      <w:szCs w:val="22"/>
      <w:lang w:val="en-US" w:eastAsia="en-US"/>
    </w:rPr>
  </w:style>
  <w:style w:type="character" w:customStyle="1" w:styleId="BodyTextIndent2Char1">
    <w:name w:val="Body Text Indent 2 Char1"/>
    <w:semiHidden/>
    <w:rsid w:val="002C252D"/>
    <w:rPr>
      <w:sz w:val="22"/>
      <w:szCs w:val="22"/>
      <w:lang w:val="en-US" w:eastAsia="en-US"/>
    </w:rPr>
  </w:style>
  <w:style w:type="character" w:customStyle="1" w:styleId="BodyTextIndent3Char1">
    <w:name w:val="Body Text Indent 3 Char1"/>
    <w:semiHidden/>
    <w:rsid w:val="002C252D"/>
    <w:rPr>
      <w:sz w:val="16"/>
      <w:szCs w:val="16"/>
      <w:lang w:val="en-US" w:eastAsia="en-US"/>
    </w:rPr>
  </w:style>
  <w:style w:type="character" w:customStyle="1" w:styleId="BalloonTextChar1">
    <w:name w:val="Balloon Text Char1"/>
    <w:uiPriority w:val="99"/>
    <w:semiHidden/>
    <w:rsid w:val="002C252D"/>
    <w:rPr>
      <w:rFonts w:ascii="Segoe UI" w:hAnsi="Segoe UI" w:cs="Segoe UI"/>
      <w:sz w:val="18"/>
      <w:szCs w:val="18"/>
      <w:lang w:val="en-US" w:eastAsia="en-US"/>
    </w:rPr>
  </w:style>
  <w:style w:type="character" w:customStyle="1" w:styleId="CharChar50">
    <w:name w:val="Char Char5"/>
    <w:rsid w:val="002C252D"/>
    <w:rPr>
      <w:rFonts w:ascii=".VnTime" w:eastAsia="Times New Roman" w:hAnsi=".VnTime" w:hint="default"/>
      <w:color w:val="000000"/>
      <w:sz w:val="26"/>
    </w:rPr>
  </w:style>
  <w:style w:type="character" w:customStyle="1" w:styleId="FooterChar1">
    <w:name w:val="Footer Char1"/>
    <w:uiPriority w:val="99"/>
    <w:semiHidden/>
    <w:rsid w:val="002C252D"/>
    <w:rPr>
      <w:sz w:val="22"/>
      <w:szCs w:val="22"/>
      <w:lang w:val="en-US" w:eastAsia="en-US"/>
    </w:rPr>
  </w:style>
  <w:style w:type="character" w:customStyle="1" w:styleId="HeaderChar1">
    <w:name w:val="Header Char1"/>
    <w:semiHidden/>
    <w:rsid w:val="002C252D"/>
    <w:rPr>
      <w:sz w:val="22"/>
      <w:szCs w:val="22"/>
      <w:lang w:val="en-US" w:eastAsia="en-US"/>
    </w:rPr>
  </w:style>
  <w:style w:type="character" w:customStyle="1" w:styleId="PlainTextChar1">
    <w:name w:val="Plain Text Char1"/>
    <w:semiHidden/>
    <w:rsid w:val="002C252D"/>
    <w:rPr>
      <w:rFonts w:ascii="Consolas" w:hAnsi="Consolas"/>
      <w:sz w:val="21"/>
      <w:szCs w:val="21"/>
      <w:lang w:val="en-US" w:eastAsia="en-US"/>
    </w:rPr>
  </w:style>
  <w:style w:type="character" w:customStyle="1" w:styleId="BodyTextChar1">
    <w:name w:val="Body Text Char1"/>
    <w:uiPriority w:val="99"/>
    <w:semiHidden/>
    <w:rsid w:val="002C252D"/>
    <w:rPr>
      <w:sz w:val="22"/>
      <w:szCs w:val="22"/>
      <w:lang w:val="en-US" w:eastAsia="en-US"/>
    </w:rPr>
  </w:style>
  <w:style w:type="character" w:customStyle="1" w:styleId="CommentSubjectChar1">
    <w:name w:val="Comment Subject Char1"/>
    <w:uiPriority w:val="99"/>
    <w:semiHidden/>
    <w:rsid w:val="002C252D"/>
    <w:rPr>
      <w:b/>
      <w:bCs/>
      <w:lang w:val="en-US" w:eastAsia="en-US"/>
    </w:rPr>
  </w:style>
  <w:style w:type="character" w:customStyle="1" w:styleId="FootnoteTextChar1">
    <w:name w:val="Footnote Text Char1"/>
    <w:semiHidden/>
    <w:rsid w:val="002C252D"/>
    <w:rPr>
      <w:lang w:val="en-US" w:eastAsia="en-US"/>
    </w:rPr>
  </w:style>
  <w:style w:type="paragraph" w:customStyle="1" w:styleId="iu">
    <w:name w:val="Điều"/>
    <w:basedOn w:val="BodyText"/>
    <w:autoRedefine/>
    <w:qFormat/>
    <w:rsid w:val="000D75B9"/>
    <w:pPr>
      <w:widowControl w:val="0"/>
      <w:spacing w:after="0" w:line="400" w:lineRule="exact"/>
      <w:ind w:right="57" w:firstLine="720"/>
    </w:pPr>
    <w:rPr>
      <w:rFonts w:eastAsia="Times New Roman"/>
      <w:b/>
      <w:spacing w:val="-6"/>
      <w:sz w:val="28"/>
      <w:szCs w:val="28"/>
      <w:lang w:val="sv-SE"/>
    </w:rPr>
  </w:style>
  <w:style w:type="character" w:customStyle="1" w:styleId="Vnbnnidung212pt">
    <w:name w:val="Văn bản nội dung (2) + 12 pt"/>
    <w:aliases w:val="In đậm"/>
    <w:rsid w:val="00D463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Flietext4Nichtfett">
    <w:name w:val="Fließtext (4) + Nicht fett"/>
    <w:rsid w:val="00E458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Flietext4">
    <w:name w:val="Fließtext (4)"/>
    <w:rsid w:val="00284C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vi-VN" w:eastAsia="vi-VN" w:bidi="vi-V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67A8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67A87"/>
  </w:style>
  <w:style w:type="character" w:styleId="EndnoteReference">
    <w:name w:val="endnote reference"/>
    <w:uiPriority w:val="99"/>
    <w:semiHidden/>
    <w:unhideWhenUsed/>
    <w:rsid w:val="00367A87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A94FA7"/>
    <w:pPr>
      <w:jc w:val="both"/>
    </w:pPr>
    <w:rPr>
      <w:rFonts w:ascii="Times New Roman" w:eastAsia="Arial" w:hAnsi="Times New Roman"/>
      <w:kern w:val="2"/>
      <w:sz w:val="28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link w:val="Heading6"/>
    <w:uiPriority w:val="9"/>
    <w:semiHidden/>
    <w:rsid w:val="007B4677"/>
    <w:rPr>
      <w:rFonts w:ascii="Aptos" w:eastAsia="Times New Roman" w:hAnsi="Aptos"/>
      <w:i/>
      <w:iCs/>
      <w:color w:val="595959"/>
      <w:kern w:val="2"/>
      <w:sz w:val="24"/>
      <w:szCs w:val="24"/>
    </w:rPr>
  </w:style>
  <w:style w:type="character" w:customStyle="1" w:styleId="Heading7Char">
    <w:name w:val="Heading 7 Char"/>
    <w:link w:val="Heading7"/>
    <w:uiPriority w:val="9"/>
    <w:semiHidden/>
    <w:rsid w:val="007B4677"/>
    <w:rPr>
      <w:rFonts w:ascii="Aptos" w:eastAsia="Times New Roman" w:hAnsi="Aptos"/>
      <w:color w:val="595959"/>
      <w:kern w:val="2"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7B4677"/>
    <w:rPr>
      <w:rFonts w:ascii="Aptos" w:eastAsia="Times New Roman" w:hAnsi="Aptos"/>
      <w:color w:val="272727"/>
      <w:kern w:val="2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B4677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7B4677"/>
    <w:rPr>
      <w:rFonts w:ascii="Aptos Display" w:eastAsia="Times New Roman" w:hAnsi="Aptos Display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4677"/>
    <w:pPr>
      <w:numPr>
        <w:ilvl w:val="1"/>
      </w:numPr>
      <w:spacing w:after="160" w:line="278" w:lineRule="auto"/>
    </w:pPr>
    <w:rPr>
      <w:rFonts w:ascii="Aptos" w:eastAsia="Times New Roman" w:hAnsi="Aptos"/>
      <w:color w:val="595959"/>
      <w:spacing w:val="15"/>
      <w:kern w:val="2"/>
      <w:sz w:val="28"/>
      <w:szCs w:val="28"/>
    </w:rPr>
  </w:style>
  <w:style w:type="character" w:customStyle="1" w:styleId="SubtitleChar">
    <w:name w:val="Subtitle Char"/>
    <w:link w:val="Subtitle"/>
    <w:uiPriority w:val="11"/>
    <w:rsid w:val="007B4677"/>
    <w:rPr>
      <w:rFonts w:ascii="Aptos" w:eastAsia="Times New Roman" w:hAnsi="Aptos"/>
      <w:color w:val="595959"/>
      <w:spacing w:val="15"/>
      <w:kern w:val="2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4677"/>
    <w:pPr>
      <w:spacing w:before="160" w:after="160" w:line="278" w:lineRule="auto"/>
      <w:jc w:val="center"/>
    </w:pPr>
    <w:rPr>
      <w:rFonts w:ascii="Aptos" w:eastAsia="Aptos" w:hAnsi="Aptos"/>
      <w:i/>
      <w:iCs/>
      <w:color w:val="404040"/>
      <w:kern w:val="2"/>
      <w:sz w:val="24"/>
      <w:szCs w:val="24"/>
    </w:rPr>
  </w:style>
  <w:style w:type="character" w:customStyle="1" w:styleId="QuoteChar">
    <w:name w:val="Quote Char"/>
    <w:link w:val="Quote"/>
    <w:uiPriority w:val="29"/>
    <w:rsid w:val="007B4677"/>
    <w:rPr>
      <w:rFonts w:ascii="Aptos" w:eastAsia="Aptos" w:hAnsi="Aptos"/>
      <w:i/>
      <w:iCs/>
      <w:color w:val="404040"/>
      <w:kern w:val="2"/>
      <w:sz w:val="24"/>
      <w:szCs w:val="24"/>
    </w:rPr>
  </w:style>
  <w:style w:type="character" w:styleId="IntenseEmphasis">
    <w:name w:val="Intense Emphasis"/>
    <w:uiPriority w:val="21"/>
    <w:qFormat/>
    <w:rsid w:val="007B4677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677"/>
    <w:pPr>
      <w:pBdr>
        <w:top w:val="single" w:sz="4" w:space="10" w:color="0F4761"/>
        <w:bottom w:val="single" w:sz="4" w:space="10" w:color="0F4761"/>
      </w:pBdr>
      <w:spacing w:before="360" w:after="360" w:line="278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7B4677"/>
    <w:rPr>
      <w:rFonts w:ascii="Aptos" w:eastAsia="Aptos" w:hAnsi="Aptos"/>
      <w:i/>
      <w:iCs/>
      <w:color w:val="0F4761"/>
      <w:kern w:val="2"/>
      <w:sz w:val="24"/>
      <w:szCs w:val="24"/>
    </w:rPr>
  </w:style>
  <w:style w:type="character" w:styleId="IntenseReference">
    <w:name w:val="Intense Reference"/>
    <w:uiPriority w:val="32"/>
    <w:qFormat/>
    <w:rsid w:val="007B4677"/>
    <w:rPr>
      <w:b/>
      <w:bCs/>
      <w:smallCaps/>
      <w:color w:val="0F4761"/>
      <w:spacing w:val="5"/>
    </w:rPr>
  </w:style>
  <w:style w:type="character" w:styleId="Emphasis">
    <w:name w:val="Emphasis"/>
    <w:uiPriority w:val="20"/>
    <w:qFormat/>
    <w:rsid w:val="007B4677"/>
    <w:rPr>
      <w:i/>
      <w:iCs/>
    </w:rPr>
  </w:style>
  <w:style w:type="paragraph" w:customStyle="1" w:styleId="msonormal0">
    <w:name w:val="msonormal"/>
    <w:basedOn w:val="Normal"/>
    <w:rsid w:val="007B467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7B4677"/>
    <w:pPr>
      <w:spacing w:line="240" w:lineRule="auto"/>
    </w:pPr>
    <w:rPr>
      <w:rFonts w:ascii="Aptos" w:eastAsia="Aptos" w:hAnsi="Aptos"/>
      <w:i/>
      <w:iCs/>
      <w:color w:val="0E2841"/>
      <w:kern w:val="2"/>
      <w:sz w:val="18"/>
      <w:szCs w:val="18"/>
    </w:rPr>
  </w:style>
  <w:style w:type="paragraph" w:customStyle="1" w:styleId="ng-star-inserted">
    <w:name w:val="ng-star-inserted"/>
    <w:basedOn w:val="Normal"/>
    <w:rsid w:val="007B467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ng-star-inserted1">
    <w:name w:val="ng-star-inserted1"/>
    <w:basedOn w:val="DefaultParagraphFont"/>
    <w:rsid w:val="007B4677"/>
  </w:style>
  <w:style w:type="character" w:customStyle="1" w:styleId="colorblack1">
    <w:name w:val="colorblack1"/>
    <w:basedOn w:val="DefaultParagraphFont"/>
    <w:rsid w:val="007B4677"/>
  </w:style>
  <w:style w:type="character" w:customStyle="1" w:styleId="UnresolvedMention1">
    <w:name w:val="Unresolved Mention1"/>
    <w:uiPriority w:val="99"/>
    <w:semiHidden/>
    <w:unhideWhenUsed/>
    <w:rsid w:val="007B4677"/>
    <w:rPr>
      <w:color w:val="605E5C"/>
      <w:shd w:val="clear" w:color="auto" w:fill="E1DFDD"/>
    </w:rPr>
  </w:style>
  <w:style w:type="character" w:customStyle="1" w:styleId="fontstyle01">
    <w:name w:val="fontstyle01"/>
    <w:rsid w:val="007B467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PlaceholderText">
    <w:name w:val="Placeholder Text"/>
    <w:uiPriority w:val="99"/>
    <w:semiHidden/>
    <w:rsid w:val="007B4677"/>
    <w:rPr>
      <w:color w:val="666666"/>
    </w:rPr>
  </w:style>
  <w:style w:type="paragraph" w:customStyle="1" w:styleId="xl63">
    <w:name w:val="xl63"/>
    <w:basedOn w:val="Normal"/>
    <w:rsid w:val="007B4677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</w:rPr>
  </w:style>
  <w:style w:type="paragraph" w:customStyle="1" w:styleId="xl65">
    <w:name w:val="xl65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</w:rPr>
  </w:style>
  <w:style w:type="paragraph" w:customStyle="1" w:styleId="xl66">
    <w:name w:val="xl66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</w:rPr>
  </w:style>
  <w:style w:type="paragraph" w:customStyle="1" w:styleId="xl67">
    <w:name w:val="xl67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68">
    <w:name w:val="xl68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69">
    <w:name w:val="xl69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70">
    <w:name w:val="xl70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71">
    <w:name w:val="xl71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72">
    <w:name w:val="xl72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73">
    <w:name w:val="xl73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74">
    <w:name w:val="xl74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75">
    <w:name w:val="xl75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76">
    <w:name w:val="xl76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77">
    <w:name w:val="xl77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</w:rPr>
  </w:style>
  <w:style w:type="paragraph" w:customStyle="1" w:styleId="xl78">
    <w:name w:val="xl78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79">
    <w:name w:val="xl79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80">
    <w:name w:val="xl80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81">
    <w:name w:val="xl81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64">
    <w:name w:val="xl64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FF0000"/>
      <w:sz w:val="24"/>
      <w:szCs w:val="24"/>
    </w:rPr>
  </w:style>
  <w:style w:type="character" w:customStyle="1" w:styleId="katex-mathml">
    <w:name w:val="katex-mathml"/>
    <w:basedOn w:val="DefaultParagraphFont"/>
    <w:rsid w:val="007B4677"/>
  </w:style>
  <w:style w:type="character" w:customStyle="1" w:styleId="mord">
    <w:name w:val="mord"/>
    <w:basedOn w:val="DefaultParagraphFont"/>
    <w:rsid w:val="007B4677"/>
  </w:style>
  <w:style w:type="character" w:customStyle="1" w:styleId="vlist-s">
    <w:name w:val="vlist-s"/>
    <w:basedOn w:val="DefaultParagraphFont"/>
    <w:rsid w:val="007B4677"/>
  </w:style>
  <w:style w:type="character" w:customStyle="1" w:styleId="mbin">
    <w:name w:val="mbin"/>
    <w:basedOn w:val="DefaultParagraphFont"/>
    <w:rsid w:val="007B4677"/>
  </w:style>
  <w:style w:type="character" w:customStyle="1" w:styleId="mrel">
    <w:name w:val="mrel"/>
    <w:basedOn w:val="DefaultParagraphFont"/>
    <w:rsid w:val="007B4677"/>
  </w:style>
  <w:style w:type="character" w:customStyle="1" w:styleId="mopen">
    <w:name w:val="mopen"/>
    <w:basedOn w:val="DefaultParagraphFont"/>
    <w:rsid w:val="007B4677"/>
  </w:style>
  <w:style w:type="character" w:customStyle="1" w:styleId="mclose">
    <w:name w:val="mclose"/>
    <w:basedOn w:val="DefaultParagraphFont"/>
    <w:rsid w:val="007B4677"/>
  </w:style>
  <w:style w:type="numbering" w:customStyle="1" w:styleId="Listeactuelle1">
    <w:name w:val="Liste actuelle1"/>
    <w:uiPriority w:val="99"/>
    <w:rsid w:val="007B4677"/>
    <w:pPr>
      <w:numPr>
        <w:numId w:val="54"/>
      </w:numPr>
    </w:pPr>
  </w:style>
  <w:style w:type="character" w:customStyle="1" w:styleId="fontstyle21">
    <w:name w:val="fontstyle21"/>
    <w:rsid w:val="007B4677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7B4677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paragraph" w:styleId="NoSpacing">
    <w:name w:val="No Spacing"/>
    <w:uiPriority w:val="1"/>
    <w:qFormat/>
    <w:rsid w:val="007B4677"/>
    <w:rPr>
      <w:rFonts w:ascii="Cambria" w:eastAsia="MS Mincho" w:hAnsi="Cambria"/>
      <w:sz w:val="22"/>
      <w:szCs w:val="22"/>
      <w:lang w:val="en-US" w:eastAsia="en-US"/>
    </w:rPr>
  </w:style>
  <w:style w:type="paragraph" w:styleId="BodyText20">
    <w:name w:val="Body Text 2"/>
    <w:basedOn w:val="Normal"/>
    <w:link w:val="BodyText2Char"/>
    <w:uiPriority w:val="99"/>
    <w:unhideWhenUsed/>
    <w:rsid w:val="007B4677"/>
    <w:pPr>
      <w:spacing w:after="120" w:line="480" w:lineRule="auto"/>
    </w:pPr>
    <w:rPr>
      <w:rFonts w:ascii="Cambria" w:eastAsia="MS Mincho" w:hAnsi="Cambria"/>
    </w:rPr>
  </w:style>
  <w:style w:type="character" w:customStyle="1" w:styleId="BodyText2Char">
    <w:name w:val="Body Text 2 Char"/>
    <w:link w:val="BodyText20"/>
    <w:uiPriority w:val="99"/>
    <w:rsid w:val="007B4677"/>
    <w:rPr>
      <w:rFonts w:ascii="Cambria" w:eastAsia="MS Mincho" w:hAnsi="Cambria"/>
      <w:sz w:val="22"/>
      <w:szCs w:val="22"/>
    </w:rPr>
  </w:style>
  <w:style w:type="paragraph" w:styleId="BodyText3">
    <w:name w:val="Body Text 3"/>
    <w:basedOn w:val="Normal"/>
    <w:link w:val="BodyText3Char"/>
    <w:uiPriority w:val="99"/>
    <w:unhideWhenUsed/>
    <w:rsid w:val="007B4677"/>
    <w:pPr>
      <w:spacing w:after="120"/>
    </w:pPr>
    <w:rPr>
      <w:rFonts w:ascii="Cambria" w:eastAsia="MS Mincho" w:hAnsi="Cambria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7B4677"/>
    <w:rPr>
      <w:rFonts w:ascii="Cambria" w:eastAsia="MS Mincho" w:hAnsi="Cambria"/>
      <w:sz w:val="16"/>
      <w:szCs w:val="16"/>
    </w:rPr>
  </w:style>
  <w:style w:type="paragraph" w:styleId="List">
    <w:name w:val="List"/>
    <w:basedOn w:val="Normal"/>
    <w:uiPriority w:val="99"/>
    <w:unhideWhenUsed/>
    <w:rsid w:val="007B4677"/>
    <w:pPr>
      <w:ind w:left="360" w:hanging="360"/>
      <w:contextualSpacing/>
    </w:pPr>
    <w:rPr>
      <w:rFonts w:ascii="Cambria" w:eastAsia="MS Mincho" w:hAnsi="Cambria"/>
    </w:rPr>
  </w:style>
  <w:style w:type="paragraph" w:styleId="List2">
    <w:name w:val="List 2"/>
    <w:basedOn w:val="Normal"/>
    <w:uiPriority w:val="99"/>
    <w:unhideWhenUsed/>
    <w:rsid w:val="007B4677"/>
    <w:pPr>
      <w:ind w:left="720" w:hanging="360"/>
      <w:contextualSpacing/>
    </w:pPr>
    <w:rPr>
      <w:rFonts w:ascii="Cambria" w:eastAsia="MS Mincho" w:hAnsi="Cambria"/>
    </w:rPr>
  </w:style>
  <w:style w:type="paragraph" w:styleId="List3">
    <w:name w:val="List 3"/>
    <w:basedOn w:val="Normal"/>
    <w:uiPriority w:val="99"/>
    <w:unhideWhenUsed/>
    <w:rsid w:val="007B4677"/>
    <w:pPr>
      <w:ind w:left="1080" w:hanging="360"/>
      <w:contextualSpacing/>
    </w:pPr>
    <w:rPr>
      <w:rFonts w:ascii="Cambria" w:eastAsia="MS Mincho" w:hAnsi="Cambria"/>
    </w:rPr>
  </w:style>
  <w:style w:type="paragraph" w:styleId="ListBullet">
    <w:name w:val="List Bullet"/>
    <w:basedOn w:val="Normal"/>
    <w:uiPriority w:val="99"/>
    <w:unhideWhenUsed/>
    <w:rsid w:val="007B4677"/>
    <w:pPr>
      <w:numPr>
        <w:numId w:val="66"/>
      </w:numPr>
      <w:tabs>
        <w:tab w:val="clear" w:pos="360"/>
      </w:tabs>
      <w:ind w:left="720"/>
      <w:contextualSpacing/>
    </w:pPr>
    <w:rPr>
      <w:rFonts w:ascii="Cambria" w:eastAsia="MS Mincho" w:hAnsi="Cambria"/>
    </w:rPr>
  </w:style>
  <w:style w:type="paragraph" w:styleId="ListBullet2">
    <w:name w:val="List Bullet 2"/>
    <w:basedOn w:val="Normal"/>
    <w:uiPriority w:val="99"/>
    <w:unhideWhenUsed/>
    <w:rsid w:val="007B4677"/>
    <w:pPr>
      <w:numPr>
        <w:numId w:val="67"/>
      </w:numPr>
      <w:contextualSpacing/>
    </w:pPr>
    <w:rPr>
      <w:rFonts w:ascii="Cambria" w:eastAsia="MS Mincho" w:hAnsi="Cambria"/>
    </w:rPr>
  </w:style>
  <w:style w:type="paragraph" w:styleId="ListBullet3">
    <w:name w:val="List Bullet 3"/>
    <w:basedOn w:val="Normal"/>
    <w:uiPriority w:val="99"/>
    <w:unhideWhenUsed/>
    <w:rsid w:val="007B4677"/>
    <w:pPr>
      <w:numPr>
        <w:numId w:val="68"/>
      </w:numPr>
      <w:tabs>
        <w:tab w:val="clear" w:pos="1080"/>
        <w:tab w:val="num" w:pos="720"/>
      </w:tabs>
      <w:ind w:left="720"/>
      <w:contextualSpacing/>
    </w:pPr>
    <w:rPr>
      <w:rFonts w:ascii="Cambria" w:eastAsia="MS Mincho" w:hAnsi="Cambria"/>
    </w:rPr>
  </w:style>
  <w:style w:type="paragraph" w:styleId="ListNumber">
    <w:name w:val="List Number"/>
    <w:basedOn w:val="Normal"/>
    <w:uiPriority w:val="99"/>
    <w:unhideWhenUsed/>
    <w:rsid w:val="007B4677"/>
    <w:pPr>
      <w:numPr>
        <w:numId w:val="70"/>
      </w:numPr>
      <w:tabs>
        <w:tab w:val="clear" w:pos="360"/>
      </w:tabs>
      <w:ind w:left="432" w:hanging="432"/>
      <w:contextualSpacing/>
    </w:pPr>
    <w:rPr>
      <w:rFonts w:ascii="Cambria" w:eastAsia="MS Mincho" w:hAnsi="Cambria"/>
    </w:rPr>
  </w:style>
  <w:style w:type="paragraph" w:styleId="ListNumber2">
    <w:name w:val="List Number 2"/>
    <w:basedOn w:val="Normal"/>
    <w:uiPriority w:val="99"/>
    <w:unhideWhenUsed/>
    <w:rsid w:val="007B4677"/>
    <w:pPr>
      <w:numPr>
        <w:numId w:val="71"/>
      </w:numPr>
      <w:tabs>
        <w:tab w:val="clear" w:pos="720"/>
      </w:tabs>
      <w:contextualSpacing/>
    </w:pPr>
    <w:rPr>
      <w:rFonts w:ascii="Cambria" w:eastAsia="MS Mincho" w:hAnsi="Cambria"/>
    </w:rPr>
  </w:style>
  <w:style w:type="paragraph" w:styleId="ListNumber3">
    <w:name w:val="List Number 3"/>
    <w:basedOn w:val="Normal"/>
    <w:uiPriority w:val="99"/>
    <w:unhideWhenUsed/>
    <w:rsid w:val="007B4677"/>
    <w:pPr>
      <w:numPr>
        <w:numId w:val="72"/>
      </w:numPr>
      <w:tabs>
        <w:tab w:val="clear" w:pos="1080"/>
      </w:tabs>
      <w:ind w:left="720"/>
      <w:contextualSpacing/>
    </w:pPr>
    <w:rPr>
      <w:rFonts w:ascii="Cambria" w:eastAsia="MS Mincho" w:hAnsi="Cambria"/>
    </w:rPr>
  </w:style>
  <w:style w:type="paragraph" w:styleId="ListContinue">
    <w:name w:val="List Continue"/>
    <w:basedOn w:val="Normal"/>
    <w:uiPriority w:val="99"/>
    <w:unhideWhenUsed/>
    <w:rsid w:val="007B4677"/>
    <w:pPr>
      <w:spacing w:after="120"/>
      <w:ind w:left="360"/>
      <w:contextualSpacing/>
    </w:pPr>
    <w:rPr>
      <w:rFonts w:ascii="Cambria" w:eastAsia="MS Mincho" w:hAnsi="Cambria"/>
    </w:rPr>
  </w:style>
  <w:style w:type="paragraph" w:styleId="ListContinue2">
    <w:name w:val="List Continue 2"/>
    <w:basedOn w:val="Normal"/>
    <w:uiPriority w:val="99"/>
    <w:unhideWhenUsed/>
    <w:rsid w:val="007B4677"/>
    <w:pPr>
      <w:spacing w:after="120"/>
      <w:ind w:left="720"/>
      <w:contextualSpacing/>
    </w:pPr>
    <w:rPr>
      <w:rFonts w:ascii="Cambria" w:eastAsia="MS Mincho" w:hAnsi="Cambria"/>
    </w:rPr>
  </w:style>
  <w:style w:type="paragraph" w:styleId="ListContinue3">
    <w:name w:val="List Continue 3"/>
    <w:basedOn w:val="Normal"/>
    <w:uiPriority w:val="99"/>
    <w:unhideWhenUsed/>
    <w:rsid w:val="007B4677"/>
    <w:pPr>
      <w:spacing w:after="120"/>
      <w:ind w:left="1080"/>
      <w:contextualSpacing/>
    </w:pPr>
    <w:rPr>
      <w:rFonts w:ascii="Cambria" w:eastAsia="MS Mincho" w:hAnsi="Cambria"/>
    </w:rPr>
  </w:style>
  <w:style w:type="paragraph" w:styleId="MacroText">
    <w:name w:val="macro"/>
    <w:link w:val="MacroTextChar"/>
    <w:uiPriority w:val="99"/>
    <w:unhideWhenUsed/>
    <w:rsid w:val="007B4677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="MS Mincho" w:hAnsi="Courier"/>
      <w:lang w:val="en-US" w:eastAsia="en-US"/>
    </w:rPr>
  </w:style>
  <w:style w:type="character" w:customStyle="1" w:styleId="MacroTextChar">
    <w:name w:val="Macro Text Char"/>
    <w:link w:val="MacroText"/>
    <w:uiPriority w:val="99"/>
    <w:rsid w:val="007B4677"/>
    <w:rPr>
      <w:rFonts w:ascii="Courier" w:eastAsia="MS Mincho" w:hAnsi="Courier"/>
    </w:rPr>
  </w:style>
  <w:style w:type="character" w:styleId="SubtleEmphasis">
    <w:name w:val="Subtle Emphasis"/>
    <w:uiPriority w:val="19"/>
    <w:qFormat/>
    <w:rsid w:val="007B4677"/>
    <w:rPr>
      <w:i/>
      <w:iCs/>
      <w:color w:val="808080"/>
    </w:rPr>
  </w:style>
  <w:style w:type="character" w:styleId="SubtleReference">
    <w:name w:val="Subtle Reference"/>
    <w:uiPriority w:val="31"/>
    <w:qFormat/>
    <w:rsid w:val="007B4677"/>
    <w:rPr>
      <w:smallCaps/>
      <w:color w:val="C0504D"/>
      <w:u w:val="single"/>
    </w:rPr>
  </w:style>
  <w:style w:type="character" w:styleId="BookTitle">
    <w:name w:val="Book Title"/>
    <w:uiPriority w:val="33"/>
    <w:qFormat/>
    <w:rsid w:val="007B467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4677"/>
    <w:pPr>
      <w:keepLines/>
      <w:spacing w:before="480" w:after="0"/>
      <w:outlineLvl w:val="9"/>
    </w:pPr>
    <w:rPr>
      <w:rFonts w:ascii="Calibri" w:eastAsia="MS Gothic" w:hAnsi="Calibri"/>
      <w:color w:val="365F91"/>
      <w:kern w:val="0"/>
      <w:sz w:val="28"/>
      <w:szCs w:val="28"/>
    </w:rPr>
  </w:style>
  <w:style w:type="table" w:styleId="LightShading">
    <w:name w:val="Light Shading"/>
    <w:basedOn w:val="TableNormal"/>
    <w:uiPriority w:val="60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B4677"/>
    <w:rPr>
      <w:rFonts w:ascii="Cambria" w:eastAsia="MS Mincho" w:hAnsi="Cambria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B4677"/>
    <w:rPr>
      <w:rFonts w:ascii="Cambria" w:eastAsia="MS Mincho" w:hAnsi="Cambria"/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7B4677"/>
    <w:rPr>
      <w:rFonts w:ascii="Cambria" w:eastAsia="MS Mincho" w:hAnsi="Cambria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B4677"/>
    <w:rPr>
      <w:rFonts w:ascii="Cambria" w:eastAsia="MS Mincho" w:hAnsi="Cambria"/>
      <w:color w:val="5F497A"/>
      <w:sz w:val="22"/>
      <w:szCs w:val="22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7B4677"/>
    <w:rPr>
      <w:rFonts w:ascii="Cambria" w:eastAsia="MS Mincho" w:hAnsi="Cambria"/>
      <w:color w:val="31849B"/>
      <w:sz w:val="22"/>
      <w:szCs w:val="22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7B4677"/>
    <w:rPr>
      <w:rFonts w:ascii="Cambria" w:eastAsia="MS Mincho" w:hAnsi="Cambria"/>
      <w:color w:val="E36C0A"/>
      <w:sz w:val="22"/>
      <w:szCs w:val="22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MediumShading1">
    <w:name w:val="Medium Shading 1"/>
    <w:basedOn w:val="TableNormal"/>
    <w:uiPriority w:val="63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7B4677"/>
    <w:rPr>
      <w:rFonts w:eastAsia="MS Gothic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B4677"/>
    <w:rPr>
      <w:rFonts w:eastAsia="MS Gothic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B4677"/>
    <w:rPr>
      <w:rFonts w:eastAsia="MS Gothic"/>
      <w:color w:val="000000"/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B4677"/>
    <w:rPr>
      <w:rFonts w:eastAsia="MS Gothic"/>
      <w:color w:val="000000"/>
      <w:sz w:val="22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B4677"/>
    <w:rPr>
      <w:rFonts w:eastAsia="MS Gothic"/>
      <w:color w:val="000000"/>
      <w:sz w:val="22"/>
      <w:szCs w:val="22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B4677"/>
    <w:rPr>
      <w:rFonts w:eastAsia="MS Gothic"/>
      <w:color w:val="000000"/>
      <w:sz w:val="22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B4677"/>
    <w:rPr>
      <w:rFonts w:eastAsia="MS Gothic"/>
      <w:color w:val="000000"/>
      <w:sz w:val="22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7B4677"/>
    <w:rPr>
      <w:rFonts w:eastAsia="MS Gothic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7B4677"/>
    <w:rPr>
      <w:rFonts w:eastAsia="MS Gothic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7B4677"/>
    <w:rPr>
      <w:rFonts w:eastAsia="MS Gothic"/>
      <w:color w:val="000000"/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7B4677"/>
    <w:rPr>
      <w:rFonts w:eastAsia="MS Gothic"/>
      <w:color w:val="000000"/>
      <w:sz w:val="22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7B4677"/>
    <w:rPr>
      <w:rFonts w:eastAsia="MS Gothic"/>
      <w:color w:val="000000"/>
      <w:sz w:val="22"/>
      <w:szCs w:val="22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7B4677"/>
    <w:rPr>
      <w:rFonts w:eastAsia="MS Gothic"/>
      <w:color w:val="000000"/>
      <w:sz w:val="22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7B4677"/>
    <w:rPr>
      <w:rFonts w:eastAsia="MS Gothic"/>
      <w:color w:val="000000"/>
      <w:sz w:val="22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sid w:val="007B4677"/>
    <w:rPr>
      <w:rFonts w:ascii="Cambria" w:eastAsia="MS Mincho" w:hAnsi="Cambria"/>
      <w:color w:val="FFFFFF"/>
      <w:sz w:val="22"/>
      <w:szCs w:val="22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7B4677"/>
    <w:rPr>
      <w:rFonts w:ascii="Cambria" w:eastAsia="MS Mincho" w:hAnsi="Cambria"/>
      <w:color w:val="FFFFFF"/>
      <w:sz w:val="22"/>
      <w:szCs w:val="22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7B4677"/>
    <w:rPr>
      <w:rFonts w:ascii="Cambria" w:eastAsia="MS Mincho" w:hAnsi="Cambria"/>
      <w:color w:val="FFFFFF"/>
      <w:sz w:val="22"/>
      <w:szCs w:val="22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7B4677"/>
    <w:rPr>
      <w:rFonts w:ascii="Cambria" w:eastAsia="MS Mincho" w:hAnsi="Cambria"/>
      <w:color w:val="FFFFFF"/>
      <w:sz w:val="22"/>
      <w:szCs w:val="22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7B4677"/>
    <w:rPr>
      <w:rFonts w:ascii="Cambria" w:eastAsia="MS Mincho" w:hAnsi="Cambria"/>
      <w:color w:val="FFFFFF"/>
      <w:sz w:val="22"/>
      <w:szCs w:val="22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7B4677"/>
    <w:rPr>
      <w:rFonts w:ascii="Cambria" w:eastAsia="MS Mincho" w:hAnsi="Cambria"/>
      <w:color w:val="FFFFFF"/>
      <w:sz w:val="22"/>
      <w:szCs w:val="22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7B4677"/>
    <w:rPr>
      <w:rFonts w:ascii="Cambria" w:eastAsia="MS Mincho" w:hAnsi="Cambria"/>
      <w:color w:val="FFFFFF"/>
      <w:sz w:val="22"/>
      <w:szCs w:val="22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7164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9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09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792207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232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027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01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127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021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274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82799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885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8562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876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7486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932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7614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620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5841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6735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0431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108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413641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36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610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882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029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87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07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730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169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112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464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77921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590259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975471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577507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303047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045237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6083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798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016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4240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00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2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0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7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3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4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30584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50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97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1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528332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1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09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45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213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695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600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26400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518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2880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822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125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4289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06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4707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4327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134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557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406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658851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25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690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7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208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151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279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245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958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4778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5639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5519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508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6761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7657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401617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252028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268910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078818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716342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479946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70680">
          <w:marLeft w:val="0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116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542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6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3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1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9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1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06D1912316694E90829C2E522B24DE" ma:contentTypeVersion="17" ma:contentTypeDescription="Create a new document." ma:contentTypeScope="" ma:versionID="38a80eed66572607de8874a42a65b6db">
  <xsd:schema xmlns:xsd="http://www.w3.org/2001/XMLSchema" xmlns:xs="http://www.w3.org/2001/XMLSchema" xmlns:p="http://schemas.microsoft.com/office/2006/metadata/properties" xmlns:ns3="2e620c6c-7da6-4a44-a0ae-a0ae68a53d48" xmlns:ns4="4aff3f72-d895-4ad9-9805-77acaa0a22e6" targetNamespace="http://schemas.microsoft.com/office/2006/metadata/properties" ma:root="true" ma:fieldsID="6bc33506ceb5df9c3eb2a507fa6ba1dc" ns3:_="" ns4:_="">
    <xsd:import namespace="2e620c6c-7da6-4a44-a0ae-a0ae68a53d48"/>
    <xsd:import namespace="4aff3f72-d895-4ad9-9805-77acaa0a22e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SystemTag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20c6c-7da6-4a44-a0ae-a0ae68a53d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1" nillable="true" ma:displayName="Last Shared By Time" ma:internalName="LastSharedByTime" ma:readOnly="true">
      <xsd:simpleType>
        <xsd:restriction base="dms:DateTime"/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f3f72-d895-4ad9-9805-77acaa0a2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16619-FF22-49FD-9BEA-952605E2D0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27F225-0F35-40AC-BE69-EECE35C43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20c6c-7da6-4a44-a0ae-a0ae68a53d48"/>
    <ds:schemaRef ds:uri="4aff3f72-d895-4ad9-9805-77acaa0a22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D1F0D7-7DFE-4BA6-A844-9B6EA91643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FE0053-63AB-4F5A-B980-8497A7F06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Microsoft</Company>
  <LinksUpToDate>false</LinksUpToDate>
  <CharactersWithSpaces>2645</CharactersWithSpaces>
  <SharedDoc>false</SharedDoc>
  <HLinks>
    <vt:vector size="12" baseType="variant">
      <vt:variant>
        <vt:i4>2621502</vt:i4>
      </vt:variant>
      <vt:variant>
        <vt:i4>3</vt:i4>
      </vt:variant>
      <vt:variant>
        <vt:i4>0</vt:i4>
      </vt:variant>
      <vt:variant>
        <vt:i4>5</vt:i4>
      </vt:variant>
      <vt:variant>
        <vt:lpwstr>http://thisinh.thitotnghiepthpt.edu.vn/</vt:lpwstr>
      </vt:variant>
      <vt:variant>
        <vt:lpwstr/>
      </vt:variant>
      <vt:variant>
        <vt:i4>2621502</vt:i4>
      </vt:variant>
      <vt:variant>
        <vt:i4>0</vt:i4>
      </vt:variant>
      <vt:variant>
        <vt:i4>0</vt:i4>
      </vt:variant>
      <vt:variant>
        <vt:i4>5</vt:i4>
      </vt:variant>
      <vt:variant>
        <vt:lpwstr>http://thisinh.thitotnghiepthpt.edu.vn/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Admin</dc:creator>
  <cp:keywords/>
  <cp:lastModifiedBy>PC</cp:lastModifiedBy>
  <cp:revision>6</cp:revision>
  <cp:lastPrinted>2025-06-11T01:39:00Z</cp:lastPrinted>
  <dcterms:created xsi:type="dcterms:W3CDTF">2025-06-11T01:42:00Z</dcterms:created>
  <dcterms:modified xsi:type="dcterms:W3CDTF">2025-06-11T01:43:00Z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0x010100EA06D1912316694E90829C2E522B24DE</vt:lpwstr>
  </property>
</Properties>
</file>